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Kagura Dances</w:t>
      </w:r>
    </w:p>
    <w:p>
      <w:pPr/>
    </w:p>
    <w:p>
      <w:pPr/>
      <w:r>
        <w:rPr>
          <w:rFonts w:ascii="Garamond" w:hAnsi="Garamond"/>
        </w:rPr>
        <w:t xml:space="preserve">Kagura, literally “entertainment for the gods,” is a form of traditional dance tracing its history back to one of Japan’s oldest legends. As the story goes, long ago the sun goddess Amaterasu-no-Omikami hid herself in a cave to sulk after a dispute with her brother, thus casting the world into darkness. To coax her out from hiding, the goddess Ame no Uzume performed a dance in front of the cave, making the other gods laugh. Amaterasu was intrigued with their laughter and so came out to watch, bringing light back to the world. </w:t>
      </w:r>
      <w:r>
        <w:rPr>
          <w:rFonts w:ascii="Garamond" w:hAnsi="Garamond"/>
        </w:rPr>
        <w:t>K</w:t>
      </w:r>
      <w:r>
        <w:rPr>
          <w:rFonts w:ascii="Garamond" w:hAnsi="Garamond"/>
        </w:rPr>
        <w:t>agura developed as an imitation of Ame no Uzume’s dance.</w:t>
      </w:r>
    </w:p>
    <w:p>
      <w:pPr/>
    </w:p>
    <w:p>
      <w:pPr/>
      <w:r>
        <w:rPr>
          <w:rFonts w:ascii="Garamond" w:hAnsi="Garamond"/>
        </w:rPr>
        <w:t xml:space="preserve">Today a vast number of </w:t>
      </w:r>
      <w:r>
        <w:rPr>
          <w:rFonts w:ascii="Garamond" w:hAnsi="Garamond"/>
        </w:rPr>
        <w:t>k</w:t>
      </w:r>
      <w:r>
        <w:rPr>
          <w:rFonts w:ascii="Garamond" w:hAnsi="Garamond"/>
        </w:rPr>
        <w:t xml:space="preserve">agura lineages survive, each with their own unique components. In Tsuru alone there are </w:t>
      </w:r>
      <w:r>
        <w:rPr>
          <w:rFonts w:ascii="Garamond" w:hAnsi="Garamond"/>
        </w:rPr>
        <w:t>thirty</w:t>
      </w:r>
      <w:r>
        <w:rPr>
          <w:rFonts w:ascii="Garamond" w:hAnsi="Garamond"/>
        </w:rPr>
        <w:t xml:space="preserve"> varieties of dance. Among the best times to witness local </w:t>
      </w:r>
      <w:r>
        <w:rPr>
          <w:rFonts w:ascii="Garamond" w:hAnsi="Garamond"/>
        </w:rPr>
        <w:t>k</w:t>
      </w:r>
      <w:r>
        <w:rPr>
          <w:rFonts w:ascii="Garamond" w:hAnsi="Garamond"/>
        </w:rPr>
        <w:t>agura is during Oide Shrine’s Hassaku Festival on September</w:t>
      </w:r>
      <w:r>
        <w:rPr>
          <w:rFonts w:ascii="Garamond" w:hAnsi="Garamond"/>
        </w:rPr>
        <w:t xml:space="preserve"> 1st</w:t>
      </w:r>
      <w:r>
        <w:rPr>
          <w:rFonts w:ascii="Garamond" w:hAnsi="Garamond"/>
        </w:rPr>
        <w:t xml:space="preserve">. Here, the shrine’s ornately carved </w:t>
      </w:r>
      <w:r>
        <w:rPr>
          <w:rFonts w:ascii="Garamond" w:hAnsi="Garamond"/>
        </w:rPr>
        <w:t>k</w:t>
      </w:r>
      <w:r>
        <w:rPr>
          <w:rFonts w:ascii="Garamond" w:hAnsi="Garamond"/>
        </w:rPr>
        <w:t xml:space="preserve">agura float is paraded through the city accompanied by performances of the shrine’s own traditional dances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date back more than 200 years.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