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Listed as one of the 100 best waterfalls in Japan, Naena Taki Waterfall is a must-see spot if you’re in the Myoko area. Just a short</w:t>
      </w:r>
      <w:r>
        <w:rPr>
          <w:rFonts w:ascii="Garamond" w:hAnsi="Garamond"/>
        </w:rPr>
        <w:t xml:space="preserve"> fifteen-</w:t>
      </w:r>
      <w:r>
        <w:rPr>
          <w:rFonts w:ascii="Garamond" w:hAnsi="Garamond"/>
        </w:rPr>
        <w:t>minute hike from the parking area, the waterfall is surrounded by the area’s lush nature and scenic mountains. The leisurely hike lead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up to the main waterfall area takes you over picturesque suspension bridges and between stunning foliage all the way up to the waterfall. The fall has a drop of 55 meters and is at its best during mid-October when the autumn leaves start to change color. </w:t>
      </w:r>
    </w:p>
    <w:p>
      <w:pPr/>
    </w:p>
    <w:p>
      <w:pPr/>
      <w:r>
        <w:rPr>
          <w:rFonts w:ascii="Garamond" w:hAnsi="Garamond"/>
        </w:rPr>
        <w:t xml:space="preserve">After you’ve made your way back down, you’ll find a café and restaurant in the rest area. Here you can </w:t>
      </w:r>
      <w:r>
        <w:rPr>
          <w:rFonts w:ascii="Garamond" w:hAnsi="Garamond"/>
        </w:rPr>
        <w:t>eat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nagashi somen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flo</w:t>
      </w:r>
      <w:r>
        <w:rPr>
          <w:rFonts w:ascii="Garamond" w:hAnsi="Garamond"/>
        </w:rPr>
        <w:t>wing somen n</w:t>
      </w:r>
      <w:r>
        <w:rPr>
          <w:rFonts w:ascii="Garamond" w:hAnsi="Garamond"/>
        </w:rPr>
        <w:t>oodles) made using fresh mountain water during the warmer months</w:t>
      </w:r>
      <w:r>
        <w:rPr>
          <w:rFonts w:ascii="Garamond" w:hAnsi="Garamond"/>
        </w:rPr>
        <w:t xml:space="preserve">. When the weather cools down, </w:t>
      </w:r>
      <w:r>
        <w:rPr>
          <w:rFonts w:ascii="Garamond" w:hAnsi="Garamond"/>
        </w:rPr>
        <w:t>seasonal specialties such as</w:t>
      </w:r>
      <w:r>
        <w:rPr>
          <w:rFonts w:ascii="Garamond" w:hAnsi="Garamond"/>
          <w:i/>
        </w:rPr>
        <w:t xml:space="preserve"> kinoko</w:t>
      </w:r>
      <w:r>
        <w:rPr>
          <w:rFonts w:ascii="Garamond" w:hAnsi="Garamond"/>
        </w:rPr>
        <w:t xml:space="preserve"> mushroom </w:t>
      </w:r>
      <w:r>
        <w:rPr>
          <w:rFonts w:ascii="Garamond" w:hAnsi="Garamond"/>
          <w:i/>
        </w:rPr>
        <w:t>soba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 available</w:t>
      </w:r>
      <w:r>
        <w:rPr>
          <w:rFonts w:ascii="Garamond" w:hAnsi="Garamond"/>
        </w:rPr>
        <w:t xml:space="preserve">. If you’re in a rush, opt for a soft cream cone for the road. Please note that the waterfall is closed to visitors from early December to mid-April.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