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Dedicated to the late art scholar Okakura Tenshi</w:t>
      </w:r>
      <w:r>
        <w:rPr>
          <w:rFonts w:ascii="Garamond" w:hAnsi="Garamond"/>
        </w:rPr>
        <w:t xml:space="preserve">n </w:t>
      </w:r>
      <w:r>
        <w:rPr>
          <w:rFonts w:ascii="Garamond" w:hAnsi="Garamond"/>
        </w:rPr>
        <w:t>(1863</w:t>
      </w:r>
      <w:r>
        <w:rPr>
          <w:rFonts w:ascii="Garamond" w:hAnsi="Garamond"/>
        </w:rPr>
        <w:t>–</w:t>
      </w:r>
      <w:r>
        <w:rPr>
          <w:rFonts w:ascii="Garamond" w:hAnsi="Garamond"/>
        </w:rPr>
        <w:t>1913), who made an enormous contribution to the development of art in</w:t>
      </w:r>
      <w:r>
        <w:rPr>
          <w:rFonts w:ascii="Garamond" w:hAnsi="Garamond"/>
        </w:rPr>
        <w:t xml:space="preserve"> modern </w:t>
      </w:r>
      <w:r>
        <w:rPr>
          <w:rFonts w:ascii="Garamond" w:hAnsi="Garamond"/>
        </w:rPr>
        <w:t xml:space="preserve">Japan, this peaceful spot was his home until he passed away in 1913. The area is now preserved as a serene garden where visitors can read about the significant contributions he made to his country. </w:t>
      </w:r>
    </w:p>
    <w:p>
      <w:pPr/>
    </w:p>
    <w:p>
      <w:pPr/>
      <w:r>
        <w:rPr>
          <w:rFonts w:ascii="Garamond" w:hAnsi="Garamond"/>
        </w:rPr>
        <w:t xml:space="preserve">Perhaps one of Okakura’s most important </w:t>
      </w:r>
      <w:r>
        <w:rPr>
          <w:rFonts w:ascii="Garamond" w:hAnsi="Garamond"/>
        </w:rPr>
        <w:t>achievements</w:t>
      </w:r>
      <w:r>
        <w:rPr>
          <w:rFonts w:ascii="Garamond" w:hAnsi="Garamond"/>
        </w:rPr>
        <w:t xml:space="preserve"> was the co-founding of the Tokyo School of Fine Arts (known today as Tokyo University of the Arts) </w:t>
      </w:r>
      <w:r>
        <w:rPr>
          <w:rFonts w:ascii="Garamond" w:hAnsi="Garamond"/>
        </w:rPr>
        <w:t>which he</w:t>
      </w:r>
      <w:r>
        <w:rPr>
          <w:rFonts w:ascii="Garamond" w:hAnsi="Garamond"/>
        </w:rPr>
        <w:t xml:space="preserve"> later </w:t>
      </w:r>
      <w:r>
        <w:rPr>
          <w:rFonts w:ascii="Garamond" w:hAnsi="Garamond"/>
        </w:rPr>
        <w:t>came to lead</w:t>
      </w:r>
      <w:r>
        <w:rPr>
          <w:rFonts w:ascii="Garamond" w:hAnsi="Garamond"/>
        </w:rPr>
        <w:t xml:space="preserve">. </w:t>
      </w:r>
      <w:r>
        <w:rPr>
          <w:rFonts w:ascii="Garamond" w:hAnsi="Garamond"/>
        </w:rPr>
        <w:t>Along with</w:t>
      </w:r>
      <w:r>
        <w:rPr>
          <w:rFonts w:ascii="Garamond" w:hAnsi="Garamond"/>
        </w:rPr>
        <w:t xml:space="preserve"> teaching many students who went on to become leading artists</w:t>
      </w:r>
      <w:r>
        <w:rPr>
          <w:rFonts w:ascii="Garamond" w:hAnsi="Garamond"/>
        </w:rPr>
        <w:t>, h</w:t>
      </w:r>
      <w:r>
        <w:rPr>
          <w:rFonts w:ascii="Garamond" w:hAnsi="Garamond"/>
        </w:rPr>
        <w:t xml:space="preserve">e also published </w:t>
      </w:r>
      <w:r>
        <w:rPr>
          <w:rFonts w:ascii="Garamond" w:hAnsi="Garamond"/>
          <w:i/>
        </w:rPr>
        <w:t>The Book of Tea</w:t>
      </w:r>
      <w:r>
        <w:rPr>
          <w:rFonts w:ascii="Garamond" w:hAnsi="Garamond"/>
        </w:rPr>
        <w:t>, which became a popular read with Western audiences interested in learning more about Japanese tea culture. He was also placed as head of the Asian division at the Museum of Fine Arts in Boston, where he was in charge of Chinese and Japanese works at the museum.</w:t>
      </w:r>
    </w:p>
    <w:p>
      <w:pPr/>
    </w:p>
    <w:p>
      <w:pPr/>
      <w:r>
        <w:rPr>
          <w:rFonts w:ascii="Garamond" w:hAnsi="Garamond"/>
        </w:rPr>
        <w:t xml:space="preserve">Although Okakura </w:t>
      </w:r>
      <w:r>
        <w:rPr>
          <w:rFonts w:ascii="Garamond" w:hAnsi="Garamond"/>
        </w:rPr>
        <w:t xml:space="preserve">was </w:t>
      </w:r>
      <w:r>
        <w:rPr>
          <w:rFonts w:ascii="Garamond" w:hAnsi="Garamond"/>
        </w:rPr>
        <w:t>originally from Yokohama, his love for the Myoko area and decision to live here during his later years ha</w:t>
      </w:r>
      <w:r>
        <w:rPr>
          <w:rFonts w:ascii="Garamond" w:hAnsi="Garamond"/>
        </w:rPr>
        <w:t>ve</w:t>
      </w:r>
      <w:r>
        <w:rPr>
          <w:rFonts w:ascii="Garamond" w:hAnsi="Garamond"/>
        </w:rPr>
        <w:t xml:space="preserve"> made him a proud adopted son of the region</w:t>
      </w:r>
      <w:r>
        <w:rPr>
          <w:rFonts w:ascii="Garamond" w:hAnsi="Garamond"/>
        </w:rPr>
        <w:t xml:space="preserve">, making </w:t>
      </w:r>
      <w:r>
        <w:rPr>
          <w:rFonts w:ascii="Garamond" w:hAnsi="Garamond"/>
        </w:rPr>
        <w:t xml:space="preserve">this spot a true cultural landmark enjoyed by both locals and visitors from abroad.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