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 xml:space="preserve">Take a ride on the Myoko Kogen Sky Cable and travel up into Mt. Myoko, the tallest mountain in the area. A popular skiing spot during the winter months, there’s a lot to explore regardless of the season. From lengthy trekking trails and panoramic lookout points to a restaurant with great views, you’ll get to see the best of the Niigata area from this one spot. </w:t>
      </w:r>
    </w:p>
    <w:p>
      <w:pPr/>
    </w:p>
    <w:p>
      <w:pPr/>
      <w:r>
        <w:rPr>
          <w:rFonts w:ascii="Garamond" w:hAnsi="Garamond"/>
        </w:rPr>
        <w:t>On clear days, the scenic plateau allows you to see as far north as Hotokegamine in Nagano and south towards Mt.</w:t>
      </w:r>
      <w:r>
        <w:rPr>
          <w:rFonts w:ascii="Garamond" w:hAnsi="Garamond"/>
        </w:rPr>
        <w:t xml:space="preserve"> </w:t>
      </w:r>
      <w:r>
        <w:rPr>
          <w:rFonts w:ascii="Garamond" w:hAnsi="Garamond"/>
        </w:rPr>
        <w:t xml:space="preserve">Azumaya, and even Sado </w:t>
      </w:r>
      <w:r>
        <w:rPr>
          <w:rFonts w:ascii="Garamond" w:hAnsi="Garamond"/>
        </w:rPr>
        <w:t>I</w:t>
      </w:r>
      <w:r>
        <w:rPr>
          <w:rFonts w:ascii="Garamond" w:hAnsi="Garamond"/>
        </w:rPr>
        <w:t xml:space="preserve">sland in the distance. When the weather is overcast down in Myoko, it is sometimes possible to pass through the clouds in the sky cable, giving you sunny weather and gorgeous vistas of white clouds unfolding for miles. </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