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Myoko’s local buses, which stop at many must-see spots in the area, offer an easy way to explore the region. In fact, these buses are the perfect way to sightsee as they give visitors the freedom to hop on and off at their leisure wherever they wish to explore. </w:t>
      </w:r>
    </w:p>
    <w:p>
      <w:pPr/>
    </w:p>
    <w:p>
      <w:pPr/>
      <w:r>
        <w:rPr>
          <w:rFonts w:ascii="Garamond" w:hAnsi="Garamond"/>
        </w:rPr>
        <w:t>The Myoko city buses operate three lines that are ideal for sightseeing: the Akakura, Suginosawa and Seki/Tsubame Onsen lines. These buses stop at all the main onsen spots with services every few hours, allowing you to jump back on and head to your next destination. Whether you prefer to onsen-hop your way through Myoko, or take in a few of the impressive walking trails, it’s an easy way to get around without a car. Although these buses are convenient, do note that they don’t run at a high frequency, so it’s recommended you plan your journeys in advance using the timetables to avoid lengthy waits. Visitors might also want to check out the Myoko Sanroku line, which operates between April 29th and November 4th every year. This route is designed especially for visitors and hits most of th</w:t>
      </w:r>
      <w:r>
        <w:rPr>
          <w:rFonts w:ascii="Garamond" w:hAnsi="Garamond"/>
        </w:rPr>
        <w:t>e</w:t>
      </w:r>
      <w:r>
        <w:rPr>
          <w:rFonts w:ascii="Garamond" w:hAnsi="Garamond"/>
        </w:rPr>
        <w:t xml:space="preserve"> popular seasonal destinations in the area. </w:t>
      </w:r>
    </w:p>
    <w:p>
      <w:pPr/>
    </w:p>
    <w:p>
      <w:pPr/>
      <w:r>
        <w:rPr>
          <w:rFonts w:ascii="Garamond" w:hAnsi="Garamond"/>
        </w:rPr>
        <w:t>Two</w:t>
      </w:r>
      <w:r>
        <w:rPr>
          <w:rFonts w:ascii="Garamond" w:hAnsi="Garamond"/>
        </w:rPr>
        <w:t>-</w:t>
      </w:r>
      <w:r>
        <w:rPr>
          <w:rFonts w:ascii="Garamond" w:hAnsi="Garamond"/>
        </w:rPr>
        <w:t>day tickets let visitors hop on and off these four lines as many times as they like over a per</w:t>
      </w:r>
      <w:r>
        <w:rPr>
          <w:rFonts w:ascii="Garamond" w:hAnsi="Garamond"/>
        </w:rPr>
        <w:t>iod of</w:t>
      </w:r>
      <w:r>
        <w:rPr>
          <w:rFonts w:ascii="Garamond" w:hAnsi="Garamond"/>
        </w:rPr>
        <w:t xml:space="preserve"> 48 hours. Tickets can be purchased on the bus or at the local tourism office for ¥1,000 per adult and ¥500 per child. The buses stop at two of the main railway stations in the area Myoko Kogen and Sekiyama Station, making it convenient for travelers arriving or leaving by train. The Akakura and Suginosawa line both stop at Myoko Kogen Station, and the Myoko Sanroku line starts and ends </w:t>
      </w:r>
      <w:r>
        <w:rPr>
          <w:rFonts w:ascii="Garamond" w:hAnsi="Garamond"/>
        </w:rPr>
        <w:t>at</w:t>
      </w:r>
      <w:r>
        <w:rPr>
          <w:rFonts w:ascii="Garamond" w:hAnsi="Garamond"/>
        </w:rPr>
        <w:t xml:space="preserve"> Sekiyama Station.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