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Niigata produces some of the best </w:t>
      </w:r>
      <w:r>
        <w:rPr>
          <w:rFonts w:ascii="Garamond" w:hAnsi="Garamond"/>
          <w:i/>
        </w:rPr>
        <w:t xml:space="preserve">sake </w:t>
      </w:r>
      <w:r>
        <w:rPr>
          <w:rFonts w:ascii="Garamond" w:hAnsi="Garamond"/>
        </w:rPr>
        <w:t>in Japan thanks to an overwhelming supply of high</w:t>
      </w:r>
      <w:r>
        <w:rPr>
          <w:rFonts w:ascii="Garamond" w:hAnsi="Garamond"/>
        </w:rPr>
        <w:t>-</w:t>
      </w:r>
      <w:r>
        <w:rPr>
          <w:rFonts w:ascii="Garamond" w:hAnsi="Garamond"/>
        </w:rPr>
        <w:t xml:space="preserve">quality rice from the fertile local farmland. Myoko is home to three wonderful breweries: Kiminoi, Chiyo no Hikari and Ayu Masamune. </w:t>
      </w:r>
    </w:p>
    <w:p>
      <w:pPr/>
    </w:p>
    <w:p>
      <w:pPr/>
      <w:r>
        <w:rPr>
          <w:rFonts w:ascii="Garamond" w:hAnsi="Garamond"/>
        </w:rPr>
        <w:t>A big part of the</w:t>
      </w:r>
      <w:r>
        <w:rPr>
          <w:rFonts w:ascii="Garamond" w:hAnsi="Garamond"/>
          <w:i/>
        </w:rPr>
        <w:t xml:space="preserve"> sake</w:t>
      </w:r>
      <w:r>
        <w:rPr>
          <w:rFonts w:ascii="Garamond" w:hAnsi="Garamond"/>
        </w:rPr>
        <w:t xml:space="preserve"> process in this area is the combination of snow, water and rice, which really brings </w:t>
      </w:r>
      <w:r>
        <w:rPr>
          <w:rFonts w:ascii="Garamond" w:hAnsi="Garamond"/>
          <w:i/>
        </w:rPr>
        <w:t xml:space="preserve">nihonshu </w:t>
      </w:r>
      <w:r>
        <w:rPr>
          <w:rFonts w:ascii="Garamond" w:hAnsi="Garamond"/>
        </w:rPr>
        <w:t xml:space="preserve">(rice wine) together. The brewing process traditionally takes place in the winter months when breweries receive recently harvested rice. The grain is then polished down to a small percentage of the initial size, which helps produce the highest quality </w:t>
      </w:r>
      <w:r>
        <w:rPr>
          <w:rFonts w:ascii="Garamond" w:hAnsi="Garamond"/>
          <w:i/>
        </w:rPr>
        <w:t>sake</w:t>
      </w:r>
      <w:r>
        <w:rPr>
          <w:rFonts w:ascii="Garamond" w:hAnsi="Garamond"/>
        </w:rPr>
        <w:t xml:space="preserve">. In the case of Kiminoi </w:t>
      </w:r>
      <w:r>
        <w:rPr>
          <w:rFonts w:ascii="Garamond" w:hAnsi="Garamond"/>
          <w:i/>
        </w:rPr>
        <w:t>sake</w:t>
      </w:r>
      <w:r>
        <w:rPr>
          <w:rFonts w:ascii="Garamond" w:hAnsi="Garamond"/>
        </w:rPr>
        <w:t xml:space="preserve"> brewery, they use a particular grain of rice</w:t>
      </w:r>
      <w:r>
        <w:rPr>
          <w:rFonts w:ascii="Garamond" w:hAnsi="Garamond"/>
        </w:rPr>
        <w:t xml:space="preserve"> that</w:t>
      </w:r>
      <w:r>
        <w:rPr>
          <w:rFonts w:ascii="Garamond" w:hAnsi="Garamond"/>
        </w:rPr>
        <w:t xml:space="preserve"> has been polished down to 35 percent. After the polishing process, the rice is soaked and steamed in large pots where it is then carefully mixed with </w:t>
      </w:r>
      <w:r>
        <w:rPr>
          <w:rFonts w:ascii="Garamond" w:hAnsi="Garamond"/>
          <w:i/>
        </w:rPr>
        <w:t>koji</w:t>
      </w:r>
      <w:r>
        <w:rPr>
          <w:rFonts w:ascii="Garamond" w:hAnsi="Garamond"/>
        </w:rPr>
        <w:t xml:space="preserve"> for the fermenting process. Once the </w:t>
      </w:r>
      <w:r>
        <w:rPr>
          <w:rFonts w:ascii="Garamond" w:hAnsi="Garamond"/>
          <w:i/>
        </w:rPr>
        <w:t>sake</w:t>
      </w:r>
      <w:r>
        <w:rPr>
          <w:rFonts w:ascii="Garamond" w:hAnsi="Garamond"/>
        </w:rPr>
        <w:t xml:space="preserve"> is made, it is stored in large crates before being bottled to go on sale. </w:t>
      </w:r>
    </w:p>
    <w:p>
      <w:pPr/>
    </w:p>
    <w:p>
      <w:pPr/>
      <w:r>
        <w:rPr>
          <w:rFonts w:ascii="Garamond" w:hAnsi="Garamond"/>
        </w:rPr>
        <w:t xml:space="preserve">Many breweries offer tours where visitors can experience first-hand how </w:t>
      </w:r>
      <w:r>
        <w:rPr>
          <w:rFonts w:ascii="Garamond" w:hAnsi="Garamond"/>
          <w:i/>
        </w:rPr>
        <w:t>sake</w:t>
      </w:r>
      <w:r>
        <w:rPr>
          <w:rFonts w:ascii="Garamond" w:hAnsi="Garamond"/>
        </w:rPr>
        <w:t xml:space="preserve"> is produced, and buy bottles of Japan’s national drink directly from those who create 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