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You don’t have to wait for the holiday season to get your illuminations fix. At Apa Hotels &amp; Resorts Joetsu Myoko, you can enjoy their annual Apallusion light displays, which take place between the end of June to August and again between September and mid-November. Set up along the spacious grounds surrounding the resort, these wow-inducing light displays and projection mapping shows continually surprise guests. A stroll through the area takes approximately half an hour, but you can easily lose track of time as you make your way through the various light-themed zones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range from sprawling constellations and a planetarium, to a zoo of exotic animals and a colorful representation of 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Fuji. Apallusion makes a great spot for a romantic evening stroll or an attraction to entertain the whole family.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