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For those interested in learning more about the natural wildlife of the Myoko region, a visit to the Myoko Kogen Visitor Center is a great place to start. Here you can find a wealth of information on the unique natural wonders to be found in this gorgeous mountainous area, along with insights into its onsen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and skiing culture. They’ve even got a scale model of the area, so you can see where everything is at a glance. The center is located next to Imori Pond, a beautiful stop from which you can head out and explore the nearby nature. Depending on the season, the visitor center also hosts a variety of events from snowshoe trekking in the winter to bird watching and guided walks during the spring and summer.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