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Nojiriko Lake is a serene spot where you can enjoy sprawling </w:t>
      </w:r>
      <w:r>
        <w:rPr>
          <w:rFonts w:ascii="Garamond" w:hAnsi="Garamond"/>
        </w:rPr>
        <w:t>views of clear water as well as the mountains in the backdrop</w:t>
      </w:r>
      <w:r>
        <w:rPr>
          <w:rFonts w:ascii="Garamond" w:hAnsi="Garamond"/>
        </w:rPr>
        <w:t xml:space="preserve">. Do note that if you’re taking a boat out to fish, you can do so only between dawn and dusk, </w:t>
      </w:r>
      <w:r>
        <w:rPr>
          <w:rFonts w:ascii="Garamond" w:hAnsi="Garamond"/>
        </w:rPr>
        <w:t>as</w:t>
      </w:r>
      <w:r>
        <w:rPr>
          <w:rFonts w:ascii="Garamond" w:hAnsi="Garamond"/>
        </w:rPr>
        <w:t xml:space="preserve"> there is no night fishing from the shore allowed. For some tranquil reflection, paddle out on a stand</w:t>
      </w:r>
      <w:r>
        <w:rPr>
          <w:rFonts w:ascii="Garamond" w:hAnsi="Garamond"/>
        </w:rPr>
        <w:t>-</w:t>
      </w:r>
      <w:r>
        <w:rPr>
          <w:rFonts w:ascii="Garamond" w:hAnsi="Garamond"/>
        </w:rPr>
        <w:t xml:space="preserve">up paddleboard or duck-shaped boat to Biwa Island situated in the middle of the lake where you’ll find the tiny Uga Shrine. Alternatively, there are also sightseeing boats that go to this small island. The lake is also famous for Naumann’s Elephant, an ancient fossil of a tusk accidentally discovered during an excavation in 1962. Visitors can head to the Nojiriko Naumann Elephant Museum situated near the river to learn more about paleontology and these ancient fossils.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