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Nozawa Onsen Sports Park </w:t>
      </w:r>
    </w:p>
    <w:p>
      <w:pPr/>
      <w:r>
        <w:rPr>
          <w:rFonts w:ascii="Garamond" w:hAnsi="Garamond"/>
        </w:rPr>
        <w:t>The Nozawa Onsen Sports Park with its many fun activities is located at the foot of the Hikage Slope and directly accessible via Nozawa Onsen’s walkway escalator Yu</w:t>
      </w:r>
      <w:r>
        <w:rPr>
          <w:rFonts w:ascii="Garamond" w:hAnsi="Garamond"/>
        </w:rPr>
        <w:t xml:space="preserve"> </w:t>
      </w:r>
      <w:r>
        <w:rPr>
          <w:rFonts w:ascii="Garamond" w:hAnsi="Garamond"/>
        </w:rPr>
        <w:t>Road.</w:t>
      </w:r>
    </w:p>
    <w:p>
      <w:pPr/>
    </w:p>
    <w:p>
      <w:pPr/>
      <w:r>
        <w:rPr>
          <w:rFonts w:ascii="Garamond" w:hAnsi="Garamond"/>
          <w:u w:val="single"/>
        </w:rPr>
        <w:t>Zipline</w:t>
      </w:r>
      <w:r>
        <w:rPr>
          <w:rFonts w:ascii="Garamond" w:hAnsi="Garamond"/>
          <w:b/>
        </w:rPr>
        <w:t xml:space="preserve"> </w:t>
      </w:r>
      <w:r>
        <w:rPr>
          <w:rFonts w:ascii="Garamond" w:hAnsi="Garamond"/>
          <w:b/>
        </w:rPr>
        <w:br/>
      </w:r>
      <w:r>
        <w:rPr>
          <w:rFonts w:ascii="Garamond" w:hAnsi="Garamond"/>
        </w:rPr>
        <w:t xml:space="preserve">Ready to take flight? Whizz through the air on the zipline, which stretches over 650 meters above the Hikage slope and reaches a top speed of 70 km/h. Flap your wings and enjoy fabulous views in this one-of-a-kind setting while hurtling downhill. </w:t>
      </w:r>
    </w:p>
    <w:p>
      <w:pPr/>
    </w:p>
    <w:p>
      <w:pPr/>
      <w:r>
        <w:rPr>
          <w:rFonts w:ascii="Garamond" w:hAnsi="Garamond"/>
          <w:u w:val="single"/>
        </w:rPr>
        <w:t xml:space="preserve">Summer Ski Slope </w:t>
      </w:r>
    </w:p>
    <w:p>
      <w:pPr/>
      <w:r>
        <w:rPr>
          <w:rFonts w:ascii="Garamond" w:hAnsi="Garamond"/>
        </w:rPr>
        <w:t xml:space="preserve">If you thought skiing outdoors was only possible in the winter, then Nozawa Onsen is here to prove you wrong. Grab your sunglasses and head into the lush green mountains where the Hikage run offers an exciting summer ski slope, where you can practice your maneuvers year-round. The slope is covered with a 500-meter long white mat, with a surface that </w:t>
      </w:r>
      <w:r>
        <w:rPr>
          <w:rFonts w:ascii="Garamond" w:hAnsi="Garamond"/>
        </w:rPr>
        <w:t>offers</w:t>
      </w:r>
      <w:r>
        <w:rPr>
          <w:rFonts w:ascii="Garamond" w:hAnsi="Garamond"/>
        </w:rPr>
        <w:t xml:space="preserve"> a surprisingly </w:t>
      </w:r>
      <w:r>
        <w:rPr>
          <w:rFonts w:ascii="Garamond" w:hAnsi="Garamond"/>
        </w:rPr>
        <w:t>lifelike</w:t>
      </w:r>
      <w:r>
        <w:rPr>
          <w:rFonts w:ascii="Garamond" w:hAnsi="Garamond"/>
        </w:rPr>
        <w:t xml:space="preserve"> impression of real snow, making even carving turns and ground tricks possible. On-site ski and snowboard rental </w:t>
      </w:r>
      <w:r>
        <w:rPr>
          <w:rFonts w:ascii="Garamond" w:hAnsi="Garamond"/>
        </w:rPr>
        <w:t>are</w:t>
      </w:r>
      <w:r>
        <w:rPr>
          <w:rFonts w:ascii="Garamond" w:hAnsi="Garamond"/>
        </w:rPr>
        <w:t xml:space="preserve"> available. </w:t>
      </w:r>
    </w:p>
    <w:p>
      <w:pPr/>
    </w:p>
    <w:p>
      <w:pPr/>
      <w:r>
        <w:rPr>
          <w:rFonts w:ascii="Garamond" w:hAnsi="Garamond"/>
          <w:u w:val="single"/>
        </w:rPr>
        <w:t>Naski Park</w:t>
      </w:r>
      <w:r>
        <w:rPr>
          <w:rFonts w:ascii="Garamond" w:hAnsi="Garamond"/>
          <w:b/>
        </w:rPr>
        <w:t xml:space="preserve"> </w:t>
      </w:r>
    </w:p>
    <w:p>
      <w:pPr/>
      <w:r>
        <w:rPr>
          <w:rFonts w:ascii="Garamond" w:hAnsi="Garamond"/>
        </w:rPr>
        <w:t xml:space="preserve">Kids love hanging out at this park at the base of Hikage slope. Named after Naski, Nozawa Onsen’s quirky green mascot in the shape of Nozawana, a local leaf vegetable, the park boasts a large variety of activities to keep kids entertained. There’s a white mountain-like trampoline, a kid-friendly zipline, tubing rides on a snow-like surface, and a whole host of other family-friendly attractions. </w:t>
      </w:r>
    </w:p>
    <w:p>
      <w:pPr/>
      <w:r>
        <w:rPr>
          <w:rFonts w:ascii="Garamond" w:hAnsi="Garamond"/>
        </w:rPr>
        <w:t xml:space="preserve">The Nozawa Onsen Sports Park is open from July to November. </w:t>
      </w:r>
    </w:p>
    <w:p>
      <w:pPr/>
    </w:p>
    <w:p>
      <w:pPr/>
      <w:r>
        <w:rPr>
          <w:rFonts w:ascii="Garamond" w:hAnsi="Garamond"/>
          <w:b/>
        </w:rPr>
        <w:t>Uenotaira Kogen Plateau</w:t>
      </w:r>
    </w:p>
    <w:p>
      <w:pPr/>
      <w:r>
        <w:rPr>
          <w:rFonts w:ascii="Garamond" w:hAnsi="Garamond"/>
        </w:rPr>
        <w:t>Venture out to the Uenotaira Kogen Plateau directly from Nagasaka station; you can reach it via the Nagasaka gondola. From here you’ll be treated to breathtaking views of Nozawa Onsen and its unique mountainous landscape, while walking trails through lush, virgin beech forests let you experience the area’s abundant nature. Remember to dress a bit warmer since you are at an altitude of 1,400 meters, where it often gets chilly. From early July to late August, nature lovers can camp next to Lake Sutaka’s shore at an altitude of 1,300 meters. You can sleep in wooden, raised floor-type bungalows for groups up to eight, in permanent tents for up to five people, or you can bring your own tent. Kitchen spaces, coin showers, and toilets are available on site, as well as blanket and cooking apparatus rental. Cyclists mustn’t miss the thrilling mountain bike courses around the camp.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