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</w:rPr>
        <w:t xml:space="preserve">A fixture since 1863 and held annually on January </w:t>
      </w:r>
      <w:r>
        <w:rPr>
          <w:rFonts w:ascii="Garamond" w:hAnsi="Garamond"/>
        </w:rPr>
        <w:t>15</w:t>
      </w:r>
      <w:r>
        <w:rPr>
          <w:rFonts w:ascii="Garamond" w:hAnsi="Garamond"/>
        </w:rPr>
        <w:t>th</w:t>
      </w:r>
      <w:r>
        <w:rPr>
          <w:rFonts w:ascii="Garamond" w:hAnsi="Garamond"/>
        </w:rPr>
        <w:t>, Nozawa Onsen’s Dosojin Fire Festival is one of the three biggest such spectacles in Japan. During the celebrations, prayers are offered up to the deity Dosojin.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