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rPr>
        <w:t>The Oborozukiyo</w:t>
      </w:r>
      <w:r>
        <w:rPr>
          <w:rFonts w:ascii="Garamond" w:hAnsi="Garamond"/>
        </w:rPr>
        <w:t xml:space="preserve"> </w:t>
      </w:r>
      <w:r>
        <w:rPr>
          <w:rFonts w:ascii="Garamond" w:hAnsi="Garamond"/>
        </w:rPr>
        <w:t>no</w:t>
      </w:r>
      <w:r>
        <w:rPr>
          <w:rFonts w:ascii="Garamond" w:hAnsi="Garamond"/>
        </w:rPr>
        <w:t xml:space="preserve"> </w:t>
      </w:r>
      <w:r>
        <w:rPr>
          <w:rFonts w:ascii="Garamond" w:hAnsi="Garamond"/>
        </w:rPr>
        <w:t>Yakata Museum is dedicated to Tatsuyuki Takano (1876</w:t>
      </w:r>
      <w:r>
        <w:rPr>
          <w:rFonts w:ascii="Garamond" w:hAnsi="Garamond"/>
        </w:rPr>
        <w:t>–</w:t>
      </w:r>
      <w:r>
        <w:rPr>
          <w:rFonts w:ascii="Garamond" w:hAnsi="Garamond"/>
        </w:rPr>
        <w:t xml:space="preserve">1947), a popular Japanese lyricist and literature scholar, who was active during the first half of the </w:t>
      </w:r>
      <w:r>
        <w:rPr>
          <w:rFonts w:ascii="Garamond" w:hAnsi="Garamond"/>
        </w:rPr>
        <w:t>twentie</w:t>
      </w:r>
      <w:r>
        <w:rPr>
          <w:rFonts w:ascii="Garamond" w:hAnsi="Garamond"/>
        </w:rPr>
        <w:t xml:space="preserve">th century. He composed the lyrics for several children’s song books used in elementary schools across the country, which popularized songs that have been passed down through generations and are still firm favorites for Japanese parents and children alike. The first floor of the museum houses the Tatsuyuki Takano Memorial Hall, a permanent exhibition showcasing a large number of his works, such as writings, diaries, and letters, as well as other personal items alongside a life-size diorama of his office. Takano had a special relationship with Nozawa Onsen, having spent about </w:t>
      </w:r>
      <w:r>
        <w:rPr>
          <w:rFonts w:ascii="Garamond" w:hAnsi="Garamond"/>
        </w:rPr>
        <w:t>twelve</w:t>
      </w:r>
      <w:r>
        <w:rPr>
          <w:rFonts w:ascii="Garamond" w:hAnsi="Garamond"/>
        </w:rPr>
        <w:t xml:space="preserve"> years living in the little onsen town. From 1934 onward he stayed each year at his summer residence, Taiun Sanso, near Ogama, before moving to Nozawa Onsen year round in 1943. While making your way to the second floor, which hosts regular changing exhibitions, keep an eye out for the large window in the hallway with elaborate colored glass, depicting fields of the town’s popular leaf vegetable Nozawana. On the third floor you’ll find a replica of one of the giant, colorful lanterns used during the annual Dosojin Fire Festival. Pick up a souvenir in the shop on the first floor, and for refreshments head to the adjoining café.</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