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Garamond" w:hAnsi="Garamond"/>
        </w:rPr>
        <w:tab/>
      </w:r>
      <w:r>
        <w:rPr>
          <w:rFonts w:ascii="Garamond" w:hAnsi="Garamond"/>
        </w:rPr>
        <w:t xml:space="preserve">Although most of the walls around Gifu Castle have crumbled, this retaining wall serves as a reference for what they once looked like. Like all the walls of Gifu Castle, this stone wall is held together entirely by its own weight, a technique known as dry-stone construction. Dry-stone walls </w:t>
      </w:r>
      <w:r>
        <w:rPr>
          <w:rFonts w:ascii="Garamond" w:hAnsi="Garamond"/>
        </w:rPr>
        <w:t>do not use</w:t>
      </w:r>
      <w:r>
        <w:rPr>
          <w:rFonts w:ascii="Garamond" w:hAnsi="Garamond"/>
        </w:rPr>
        <w:t xml:space="preserve"> mortar and are built by stacking rocks together so that they interlock. This wall support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the mounds of earth that were leveled to make the path to the castle. Wells like th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one w</w:t>
      </w:r>
      <w:r>
        <w:rPr>
          <w:rFonts w:ascii="Garamond" w:hAnsi="Garamond"/>
        </w:rPr>
        <w:t>ere</w:t>
      </w:r>
      <w:r>
        <w:rPr>
          <w:rFonts w:ascii="Garamond" w:hAnsi="Garamond"/>
        </w:rPr>
        <w:t xml:space="preserve"> especially important in a castle town, where a prolonged attack might cut off access to other water supplies.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