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On a map of the castle made in the Edo period, this area is labeled as the </w:t>
      </w:r>
      <w:r>
        <w:rPr>
          <w:rFonts w:ascii="Garamond" w:hAnsi="Garamond"/>
        </w:rPr>
        <w:t>L</w:t>
      </w:r>
      <w:r>
        <w:rPr>
          <w:rFonts w:ascii="Garamond" w:hAnsi="Garamond"/>
        </w:rPr>
        <w:t xml:space="preserve">ower </w:t>
      </w:r>
      <w:r>
        <w:rPr>
          <w:rFonts w:ascii="Garamond" w:hAnsi="Garamond"/>
        </w:rPr>
        <w:t>K</w:t>
      </w:r>
      <w:r>
        <w:rPr>
          <w:rFonts w:ascii="Garamond" w:hAnsi="Garamond"/>
        </w:rPr>
        <w:t>itchen (</w:t>
      </w:r>
      <w:r>
        <w:rPr>
          <w:rFonts w:ascii="Garamond" w:hAnsi="Garamond"/>
        </w:rPr>
        <w:t>S</w:t>
      </w:r>
      <w:r>
        <w:rPr>
          <w:rFonts w:ascii="Garamond" w:hAnsi="Garamond"/>
        </w:rPr>
        <w:t xml:space="preserve">himo </w:t>
      </w:r>
      <w:r>
        <w:rPr>
          <w:rFonts w:ascii="Garamond" w:hAnsi="Garamond"/>
        </w:rPr>
        <w:t>D</w:t>
      </w:r>
      <w:r>
        <w:rPr>
          <w:rFonts w:ascii="Garamond" w:hAnsi="Garamond"/>
        </w:rPr>
        <w:t>aidokoro). According to the records of Portuguese missionary Luis Frois (1532–1597) and other visitors, around one hundred sons from the families of local warlords and nobles were kept here as political leverage by Oda Nobunaga (1534–1582)</w:t>
      </w:r>
      <w:r>
        <w:rPr>
          <w:rFonts w:ascii="Garamond" w:hAnsi="Garamond"/>
        </w:rPr>
        <w:t>,</w:t>
      </w:r>
      <w:r>
        <w:rPr>
          <w:rFonts w:ascii="Garamond" w:hAnsi="Garamond"/>
        </w:rPr>
        <w:t xml:space="preserve"> who according to Frois treated them more like </w:t>
      </w:r>
      <w:r>
        <w:rPr>
          <w:rFonts w:ascii="Garamond" w:hAnsi="Garamond"/>
        </w:rPr>
        <w:t>lower-ranking vassals</w:t>
      </w:r>
      <w:r>
        <w:rPr>
          <w:rFonts w:ascii="Garamond" w:hAnsi="Garamond"/>
        </w:rPr>
        <w:t xml:space="preserve"> than hostages.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