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Garamond" w:hAnsi="Garamond"/>
        </w:rPr>
        <w:tab/>
      </w:r>
      <w:r>
        <w:rPr>
          <w:rFonts w:ascii="Garamond" w:hAnsi="Garamond"/>
        </w:rPr>
        <w:t xml:space="preserve">The Second Gate (Ni no Mon) is the second in a series of large, defensive gates that protect the upper reaches of Gifu Castle. The gate was originally positioned several meters down the mountain, at the bottom of the steps, where parts of the original stone wall can be seen. Inside the gate was the Lower Kitchen (Shimo Daidokoro), where Oda Nobunaga’s (1534–1582) </w:t>
      </w:r>
      <w:r>
        <w:rPr>
          <w:rFonts w:ascii="Garamond" w:hAnsi="Garamond"/>
        </w:rPr>
        <w:t>retainers</w:t>
      </w:r>
      <w:r>
        <w:rPr>
          <w:rFonts w:ascii="Garamond" w:hAnsi="Garamond"/>
        </w:rPr>
        <w:t xml:space="preserve"> lived and ate.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