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The First Gate was the first of many large, defensive gates along the path to the castle’s upper enclosures. The large rocks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formed a barrier to the right of the path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are most likely the base of a raised guardhouse. Although most of the castle’s walls have crumbled, while they stood visitors would have been impressed by the large rocks used to build them—only a lord of great wealth and power could have afforded such earthworks in a time without machines.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