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t xml:space="preserve">Many </w:t>
      </w:r>
      <w:r>
        <w:rPr>
          <w:rFonts w:ascii="Garamond" w:hAnsi="Garamond"/>
        </w:rPr>
        <w:t>castle</w:t>
      </w:r>
      <w:r>
        <w:rPr>
          <w:rFonts w:ascii="Garamond" w:hAnsi="Garamond"/>
        </w:rPr>
        <w:t>s</w:t>
      </w:r>
      <w:r>
        <w:rPr>
          <w:rFonts w:ascii="Garamond" w:hAnsi="Garamond"/>
        </w:rPr>
        <w:t xml:space="preserve"> had a drum tower that was used for timekeeping, conveying orders like the opening and closing of gates, and warning the castle in times of attack. Old maps and records show the Gifu </w:t>
      </w:r>
      <w:r>
        <w:rPr>
          <w:rFonts w:ascii="Garamond" w:hAnsi="Garamond"/>
        </w:rPr>
        <w:t>Castle drum tower</w:t>
      </w:r>
      <w:r>
        <w:rPr>
          <w:rFonts w:ascii="Garamond" w:hAnsi="Garamond"/>
        </w:rPr>
        <w:t xml:space="preserve"> on this 18-by</w:t>
      </w:r>
      <w:r>
        <w:rPr>
          <w:rFonts w:ascii="Garamond" w:hAnsi="Garamond"/>
        </w:rPr>
        <w:t>-1</w:t>
      </w:r>
      <w:r>
        <w:rPr>
          <w:rFonts w:ascii="Garamond" w:hAnsi="Garamond"/>
        </w:rPr>
        <w:t xml:space="preserve">0-meter site, where it commanded a fine view of the valley below and could be heard clearly </w:t>
      </w:r>
      <w:r>
        <w:rPr>
          <w:rFonts w:ascii="Garamond" w:hAnsi="Garamond"/>
        </w:rPr>
        <w:t>across</w:t>
      </w:r>
      <w:r>
        <w:rPr>
          <w:rFonts w:ascii="Garamond" w:hAnsi="Garamond"/>
        </w:rPr>
        <w:t xml:space="preserve"> the fortified mountain.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