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Garamond" w:hAnsi="Garamond"/>
        </w:rPr>
        <w:tab/>
      </w:r>
      <w:r>
        <w:rPr>
          <w:rFonts w:ascii="Garamond" w:hAnsi="Garamond"/>
        </w:rPr>
        <w:t>Nikaido Yukimasa was a member of the noble Fujiwara clan and lived during the twelfth and part of the thirteenth century. He was related to the first Kamakura Shogun</w:t>
      </w:r>
      <w:r>
        <w:rPr>
          <w:rFonts w:ascii="Garamond" w:hAnsi="Garamond"/>
        </w:rPr>
        <w:t xml:space="preserve"> (1147–1199)</w:t>
      </w:r>
      <w:r>
        <w:rPr>
          <w:rFonts w:ascii="Garamond" w:hAnsi="Garamond"/>
        </w:rPr>
        <w:t xml:space="preserve">, and through his family ties was made an official in the Kamakura Shogunate’s government. Yukimasa had considerable political influence, and </w:t>
      </w:r>
      <w:r>
        <w:rPr>
          <w:rFonts w:ascii="Garamond" w:hAnsi="Garamond"/>
        </w:rPr>
        <w:t xml:space="preserve">old records show that </w:t>
      </w:r>
      <w:r>
        <w:rPr>
          <w:rFonts w:ascii="Garamond" w:hAnsi="Garamond"/>
        </w:rPr>
        <w:t>between 1201 and 1204 he built a fortress known as Inabayama Castle here on Mount Kinka (known at the time as Mount Inabayama). That fortress would eventually be rebuilt as Gifu Castle.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