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Ise-Shima National Park Skywalk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(Shima </w:t>
      </w:r>
      <w:r>
        <w:rPr>
          <w:rFonts w:ascii="Garamond" w:hAnsi="Garamond"/>
        </w:rPr>
        <w:t>A</w:t>
      </w:r>
      <w:r>
        <w:rPr>
          <w:rFonts w:ascii="Garamond" w:hAnsi="Garamond"/>
        </w:rPr>
        <w:t>rea)</w:t>
      </w:r>
    </w:p>
    <w:p>
      <w:pPr/>
    </w:p>
    <w:p>
      <w:pPr/>
      <w:r>
        <w:rPr>
          <w:rFonts w:ascii="Garamond" w:hAnsi="Garamond"/>
        </w:rPr>
        <w:t xml:space="preserve">The picturesque scenery of Ago Bay can be enjoyed from Yokoyama View Point. </w:t>
      </w:r>
    </w:p>
    <w:p>
      <w:pPr/>
    </w:p>
    <w:p>
      <w:pPr/>
      <w:r>
        <w:rPr>
          <w:rFonts w:ascii="Garamond" w:hAnsi="Garamond"/>
        </w:rPr>
        <w:t>The bay is characterized by an intricate, indented ria coastline with around</w:t>
      </w:r>
      <w:r>
        <w:rPr>
          <w:rFonts w:ascii="Garamond" w:hAnsi="Garamond"/>
        </w:rPr>
        <w:t xml:space="preserve"> sixty</w:t>
      </w:r>
      <w:r>
        <w:rPr>
          <w:rFonts w:ascii="Garamond" w:hAnsi="Garamond"/>
        </w:rPr>
        <w:t xml:space="preserve"> small islands that seem to float on the calm waters.</w:t>
      </w:r>
    </w:p>
    <w:p>
      <w:pPr/>
    </w:p>
    <w:p>
      <w:pPr/>
      <w:r>
        <w:rPr>
          <w:rFonts w:ascii="Garamond" w:hAnsi="Garamond"/>
        </w:rPr>
        <w:t xml:space="preserve">Let’s take an aerial tour of </w:t>
      </w:r>
      <w:r>
        <w:rPr>
          <w:rFonts w:ascii="Garamond" w:hAnsi="Garamond"/>
        </w:rPr>
        <w:t xml:space="preserve">a selection of </w:t>
      </w:r>
      <w:r>
        <w:rPr>
          <w:rFonts w:ascii="Garamond" w:hAnsi="Garamond"/>
        </w:rPr>
        <w:t>Ise-Shima National Park’s most remarkable spots.</w:t>
      </w:r>
    </w:p>
    <w:p>
      <w:pPr/>
    </w:p>
    <w:p>
      <w:pPr/>
      <w:r>
        <w:rPr>
          <w:rFonts w:ascii="Garamond" w:hAnsi="Garamond"/>
        </w:rPr>
        <w:t>This is Kashikojima</w:t>
      </w:r>
      <w:r>
        <w:rPr>
          <w:rFonts w:ascii="Garamond" w:hAnsi="Garamond"/>
        </w:rPr>
        <w:t>- famous for pearl cultivation and the site of the 2016 G7 summit.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Brilliant white sands and shallow waters characterize Gozashirahama Swimming beach</w:t>
      </w:r>
      <w:r>
        <w:rPr>
          <w:rFonts w:ascii="Garamond" w:hAnsi="Garamond"/>
        </w:rPr>
        <w:t>- where visitors can enjoy swimming while surrounded by beautiful nature.</w:t>
      </w:r>
    </w:p>
    <w:p>
      <w:pPr/>
    </w:p>
    <w:p>
      <w:pPr/>
      <w:r>
        <w:rPr>
          <w:rFonts w:ascii="Garamond" w:hAnsi="Garamond"/>
        </w:rPr>
        <w:t xml:space="preserve">Situated on a rocky promontory, Daiozaki Lighthouse watches over the sea and Daio Town. </w:t>
      </w:r>
    </w:p>
    <w:p>
      <w:pPr/>
      <w:r>
        <w:rPr>
          <w:rFonts w:ascii="Garamond" w:hAnsi="Garamond"/>
        </w:rPr>
        <w:t xml:space="preserve">Climbing to the top of the lighthouse </w:t>
      </w:r>
      <w:r>
        <w:rPr>
          <w:rFonts w:ascii="Garamond" w:hAnsi="Garamond"/>
        </w:rPr>
        <w:t>for views of the ocean and fishing villages dotted along the coast.</w:t>
      </w:r>
    </w:p>
    <w:p>
      <w:pPr/>
    </w:p>
    <w:p>
      <w:pPr/>
      <w:r>
        <w:rPr>
          <w:rFonts w:ascii="Garamond" w:hAnsi="Garamond"/>
        </w:rPr>
        <w:t xml:space="preserve">Daio town’s intricate alleyways and dramatic coast attract and inspire many artists. </w:t>
      </w:r>
    </w:p>
    <w:p>
      <w:pPr/>
      <w:r>
        <w:rPr>
          <w:rFonts w:ascii="Garamond" w:hAnsi="Garamond"/>
        </w:rPr>
        <w:t>It is also a popular place to see the first sunrise of the new year.</w:t>
      </w:r>
    </w:p>
    <w:p>
      <w:pPr/>
    </w:p>
    <w:p>
      <w:pPr/>
      <w:r>
        <w:rPr>
          <w:rFonts w:ascii="Garamond" w:hAnsi="Garamond"/>
        </w:rPr>
        <w:t>Tomoyama Park has some great outdoor activities</w:t>
      </w:r>
      <w:r>
        <w:rPr>
          <w:rFonts w:ascii="Garamond" w:hAnsi="Garamond"/>
        </w:rPr>
        <w:t>, such as sea kayaking, hiking and nature tours.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So, what did you think about the Ise-Shima Skywalk?</w:t>
      </w:r>
    </w:p>
    <w:p>
      <w:pPr/>
      <w:r>
        <w:rPr>
          <w:rFonts w:ascii="Garamond" w:hAnsi="Garamond"/>
        </w:rPr>
        <w:t>This is only a fraction of what Ise-Shima National Park has to offer.</w:t>
      </w:r>
    </w:p>
    <w:p>
      <w:pPr/>
      <w:r>
        <w:rPr>
          <w:rFonts w:ascii="Garamond" w:hAnsi="Garamond"/>
        </w:rPr>
        <w:t>You must, of course, see these beautiful landscapes with your own eyes!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