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sz w:val="21"/>
        </w:rPr>
        <w:t xml:space="preserve">Komorebi Terrace </w:t>
      </w:r>
    </w:p>
    <w:p>
      <w:pPr/>
    </w:p>
    <w:p>
      <w:pPr/>
      <w:r>
        <w:rPr>
          <w:rFonts w:ascii="Garamond" w:hAnsi="Garamond"/>
          <w:sz w:val="21"/>
        </w:rPr>
        <w:t xml:space="preserve">The word </w:t>
      </w:r>
      <w:r>
        <w:rPr>
          <w:rFonts w:ascii="Garamond" w:hAnsi="Garamond"/>
          <w:i/>
          <w:sz w:val="21"/>
        </w:rPr>
        <w:t>komorebi</w:t>
      </w:r>
      <w:r>
        <w:rPr>
          <w:rFonts w:ascii="Garamond" w:hAnsi="Garamond"/>
          <w:sz w:val="21"/>
        </w:rPr>
        <w:t xml:space="preserve"> refers to sunlight filtering through the leaves of trees. The </w:t>
      </w:r>
      <w:r>
        <w:rPr>
          <w:rFonts w:ascii="Garamond" w:hAnsi="Garamond"/>
          <w:sz w:val="21"/>
        </w:rPr>
        <w:t xml:space="preserve">sunlight flickering through the leaves of </w:t>
      </w:r>
      <w:r>
        <w:rPr>
          <w:rFonts w:ascii="Garamond" w:hAnsi="Garamond"/>
          <w:sz w:val="21"/>
        </w:rPr>
        <w:t>the Zelkova (</w:t>
      </w:r>
      <w:r>
        <w:rPr>
          <w:rFonts w:ascii="Garamond" w:hAnsi="Garamond"/>
          <w:i/>
          <w:sz w:val="21"/>
        </w:rPr>
        <w:t>Zelkova serrata</w:t>
      </w:r>
      <w:r>
        <w:rPr>
          <w:rFonts w:ascii="Garamond" w:hAnsi="Garamond"/>
          <w:sz w:val="21"/>
        </w:rPr>
        <w:t>)</w:t>
      </w:r>
      <w:r>
        <w:rPr>
          <w:rFonts w:ascii="Garamond" w:hAnsi="Garamond"/>
          <w:i/>
          <w:sz w:val="21"/>
        </w:rPr>
        <w:t xml:space="preserve"> </w:t>
      </w:r>
      <w:r>
        <w:rPr>
          <w:rFonts w:ascii="Garamond" w:hAnsi="Garamond"/>
          <w:sz w:val="21"/>
        </w:rPr>
        <w:t xml:space="preserve">and Castanopsis </w:t>
      </w:r>
      <w:r>
        <w:rPr>
          <w:rFonts w:ascii="Garamond" w:hAnsi="Garamond"/>
          <w:sz w:val="21"/>
        </w:rPr>
        <w:t>(</w:t>
      </w:r>
      <w:r>
        <w:rPr>
          <w:rFonts w:ascii="Garamond" w:hAnsi="Garamond"/>
          <w:i/>
          <w:sz w:val="21"/>
        </w:rPr>
        <w:t>Castanopsis sieboldii</w:t>
      </w:r>
      <w:r>
        <w:rPr>
          <w:rFonts w:ascii="Garamond" w:hAnsi="Garamond"/>
          <w:sz w:val="21"/>
        </w:rPr>
        <w:t>)</w:t>
      </w:r>
      <w:r>
        <w:rPr>
          <w:rFonts w:ascii="Garamond" w:hAnsi="Garamond"/>
          <w:sz w:val="21"/>
        </w:rPr>
        <w:t xml:space="preserve"> </w:t>
      </w:r>
      <w:r>
        <w:rPr>
          <w:rFonts w:ascii="Garamond" w:hAnsi="Garamond"/>
          <w:sz w:val="21"/>
        </w:rPr>
        <w:t xml:space="preserve">trees on the terrace create a relaxing atmosphere in which to enjoy the views of Ago Bay. With a refreshment counter and seats overlooking the bay, Komorebi Terrace is a comfortable place to stop for a drink and </w:t>
      </w:r>
      <w:r>
        <w:rPr>
          <w:rFonts w:ascii="Garamond" w:hAnsi="Garamond"/>
          <w:sz w:val="21"/>
        </w:rPr>
        <w:t>a</w:t>
      </w:r>
      <w:r>
        <w:rPr>
          <w:rFonts w:ascii="Garamond" w:hAnsi="Garamond"/>
          <w:sz w:val="21"/>
        </w:rPr>
        <w:t xml:space="preserve"> chat</w:t>
      </w:r>
      <w:r>
        <w:rPr>
          <w:rFonts w:ascii="Garamond" w:hAnsi="Garamond"/>
          <w:sz w:val="21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