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Yokoyama Tenku (Sky View) Café Terrace</w:t>
      </w:r>
    </w:p>
    <w:p>
      <w:pPr/>
    </w:p>
    <w:p>
      <w:pPr/>
      <w:r>
        <w:rPr>
          <w:rFonts w:ascii="Garamond" w:hAnsi="Garamond"/>
        </w:rPr>
        <w:t>Located in Ise-Shima National Park, Yokoyama’s leisurely hiking course allows visitors to experience the area’s nature firsthand, as well as admire spectacular views of Ago Bay from five different</w:t>
      </w:r>
      <w:r>
        <w:rPr>
          <w:rFonts w:ascii="Garamond" w:hAnsi="Garamond"/>
        </w:rPr>
        <w:t xml:space="preserve"> </w:t>
      </w:r>
      <w:r>
        <w:rPr>
          <w:rFonts w:ascii="Garamond" w:hAnsi="Garamond"/>
        </w:rPr>
        <w:t>angles</w:t>
      </w:r>
      <w:r>
        <w:rPr>
          <w:rFonts w:ascii="Garamond" w:hAnsi="Garamond"/>
        </w:rPr>
        <w:t>.</w:t>
      </w:r>
    </w:p>
    <w:p>
      <w:pPr/>
    </w:p>
    <w:p>
      <w:pPr/>
      <w:r>
        <w:rPr>
          <w:rFonts w:ascii="Garamond" w:hAnsi="Garamond"/>
        </w:rPr>
        <w:t>Opened in August 2018, the cafe is located at the routes’ first scenic spot, Yokoyama Tenku Café Terrace. The cafe offers drinks and light snacks made using local ingredients. The café building also has a covered rooftop viewpoint, allowing visitors to enjoy the scenery and providing a rest spot on rainy days.</w:t>
      </w:r>
    </w:p>
    <w:p>
      <w:pPr/>
    </w:p>
    <w:p>
      <w:pPr/>
      <w:r>
        <w:rPr>
          <w:rFonts w:ascii="Garamond" w:hAnsi="Garamond"/>
        </w:rPr>
        <w:t>From the café terrace</w:t>
      </w:r>
      <w:r>
        <w:rPr>
          <w:rFonts w:ascii="Garamond" w:hAnsi="Garamond"/>
        </w:rPr>
        <w:t>,</w:t>
      </w:r>
      <w:r>
        <w:rPr>
          <w:rFonts w:ascii="Garamond" w:hAnsi="Garamond"/>
        </w:rPr>
        <w:t xml:space="preserve"> there is an uninterrupted view of Ago Bay’s mosaic coastline and the lush greenery on 60 or so islands. Pearl cultivation rafts float on the waters. The Shima Kanko Hotel, site of the 2016 G7 Summit, is also visible.</w:t>
      </w:r>
    </w:p>
    <w:p>
      <w:pPr/>
    </w:p>
    <w:p>
      <w:pPr/>
      <w:r>
        <w:rPr>
          <w:rFonts w:ascii="Garamond" w:hAnsi="Garamond"/>
        </w:rPr>
        <w:t xml:space="preserve">Yokoyama Tenku Café Terrace can be reached easily from the carpark via the wheelchair access ramp. Alternatively, visitors can stroll up the stone steps from the Yokoyama Visitor Center. After enjoying the cafe and terrace, visitors can take in further views of the bay and Shima City from various </w:t>
      </w:r>
      <w:r>
        <w:rPr>
          <w:rFonts w:ascii="Garamond" w:hAnsi="Garamond"/>
        </w:rPr>
        <w:t>viewpoints alo</w:t>
      </w:r>
      <w:r>
        <w:rPr>
          <w:rFonts w:ascii="Garamond" w:hAnsi="Garamond"/>
        </w:rPr>
        <w:t>ng the trail.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