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</w:rPr>
        <w:t>Futamiura</w:t>
      </w:r>
    </w:p>
    <w:p>
      <w:pPr/>
    </w:p>
    <w:p>
      <w:pPr/>
      <w:r>
        <w:rPr>
          <w:rFonts w:ascii="Garamond" w:hAnsi="Garamond"/>
        </w:rPr>
        <w:t>The Meoto Iwa (</w:t>
      </w:r>
      <w:r>
        <w:rPr>
          <w:rFonts w:ascii="Garamond" w:hAnsi="Garamond"/>
        </w:rPr>
        <w:t>“</w:t>
      </w:r>
      <w:r>
        <w:rPr>
          <w:rFonts w:ascii="Garamond" w:hAnsi="Garamond"/>
        </w:rPr>
        <w:t>Husband and Wife Rocks</w:t>
      </w:r>
      <w:r>
        <w:rPr>
          <w:rFonts w:ascii="Garamond" w:hAnsi="Garamond"/>
        </w:rPr>
        <w:t>”</w:t>
      </w:r>
      <w:r>
        <w:rPr>
          <w:rFonts w:ascii="Garamond" w:hAnsi="Garamond"/>
        </w:rPr>
        <w:t>) of Futamiura are a famous sight in Japan. The two rocks, a large one and a small one, are joined by a thick rice straw rope. In the past, these rocks were thought to be a gate separating the divine world from the human world. They are now considered a symbol of wedded couples. It is a popular place for newly-married couples to visit. Protection charms for happy marriages are sold at the shrine facing the Meoto Iwa. There are many statues of frogs at the shrine, symbols of a safe journey home.</w:t>
      </w:r>
    </w:p>
    <w:p>
      <w:pPr/>
    </w:p>
    <w:p>
      <w:pPr/>
      <w:r>
        <w:rPr>
          <w:rFonts w:ascii="Garamond" w:hAnsi="Garamond"/>
        </w:rPr>
        <w:t>Between May and July, the sun rises between the two rocks. A beautiful full moon also appears perfectly positioned between them from November to February. Historically, this spot was used to wash and purify the body before continuing to</w:t>
      </w:r>
      <w:r>
        <w:rPr>
          <w:rFonts w:ascii="Garamond" w:hAnsi="Garamond"/>
        </w:rPr>
        <w:t xml:space="preserve"> the most important </w:t>
      </w:r>
      <w:r>
        <w:rPr>
          <w:rFonts w:ascii="Garamond" w:hAnsi="Garamond"/>
          <w:i/>
        </w:rPr>
        <w:t>jinja</w:t>
      </w:r>
      <w:r>
        <w:rPr>
          <w:rFonts w:ascii="Garamond" w:hAnsi="Garamond"/>
        </w:rPr>
        <w:t xml:space="preserve"> (Shinto shrine) complex in Japan, </w:t>
      </w:r>
      <w:r>
        <w:rPr>
          <w:rFonts w:ascii="Garamond" w:hAnsi="Garamond"/>
        </w:rPr>
        <w:t xml:space="preserve">Ise Jingu. </w:t>
      </w:r>
    </w:p>
    <w:p>
      <w:pPr/>
    </w:p>
    <w:p>
      <w:pPr/>
      <w:r>
        <w:rPr>
          <w:rFonts w:ascii="Garamond" w:hAnsi="Garamond"/>
        </w:rPr>
        <w:t>Nearby is the Hinjitsukan, a former imperial vacation residence, completed in 1887. Its interior reveals an intriguing blend of traditional Japanese and Western-inspired decor, best seen in the large banquet room. The style of the walls and the floor is Japanese, yet there are impressive chandeliers hanging from the ceiling.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