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Kamishima Island</w:t>
      </w:r>
    </w:p>
    <w:p>
      <w:pPr/>
    </w:p>
    <w:p>
      <w:pPr/>
      <w:r>
        <w:rPr>
          <w:rFonts w:ascii="Garamond" w:hAnsi="Garamond"/>
        </w:rPr>
        <w:t xml:space="preserve">Kamishima Island is a uniquely-shaped island, located 14km to the northeast of Toba harbor, and renowned for its beautiful scenery. A stroll around the island takes about three hours. There many places to explore, from Kamishima town’s picturesque alleyways to the nature trail </w:t>
      </w:r>
      <w:r>
        <w:rPr>
          <w:rFonts w:ascii="Garamond" w:hAnsi="Garamond"/>
        </w:rPr>
        <w:t>that</w:t>
      </w:r>
      <w:r>
        <w:rPr>
          <w:rFonts w:ascii="Garamond" w:hAnsi="Garamond"/>
        </w:rPr>
        <w:t xml:space="preserve"> winds through Kamishima’s forests and around the coast. Along the way, visitors will discover a white-tiled lighthouse and the Kantekisho ruins, the remains of a pre-World War II naval building used for observing shell firing tests.</w:t>
      </w:r>
    </w:p>
    <w:p>
      <w:pPr/>
    </w:p>
    <w:p>
      <w:pPr/>
      <w:r>
        <w:rPr>
          <w:rFonts w:ascii="Garamond" w:hAnsi="Garamond"/>
        </w:rPr>
        <w:t>At Niwanohama, towering karst limestone rock formations stretch to the south. These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white rocks provide a dramatic contrast to the island greenery and blue ocean. Visitors may also catch a rare glimpse of two species that visit the island between September and October: the grey-faced buzzard (</w:t>
      </w:r>
      <w:r>
        <w:rPr>
          <w:rFonts w:ascii="Garamond" w:hAnsi="Garamond"/>
          <w:i/>
        </w:rPr>
        <w:t>Butastur indicus</w:t>
      </w:r>
      <w:r>
        <w:rPr>
          <w:rFonts w:ascii="Garamond" w:hAnsi="Garamond"/>
        </w:rPr>
        <w:t>) and the chestnut tiger butterfly (</w:t>
      </w:r>
      <w:r>
        <w:rPr>
          <w:rFonts w:ascii="Garamond" w:hAnsi="Garamond"/>
          <w:i/>
        </w:rPr>
        <w:t>Parantica sita niphonica</w:t>
      </w:r>
      <w:r>
        <w:rPr>
          <w:rFonts w:ascii="Garamond" w:hAnsi="Garamond"/>
        </w:rPr>
        <w:t>).</w:t>
      </w:r>
    </w:p>
    <w:p>
      <w:pPr/>
    </w:p>
    <w:p>
      <w:pPr/>
      <w:r>
        <w:rPr>
          <w:rFonts w:ascii="Garamond" w:hAnsi="Garamond"/>
        </w:rPr>
        <w:t>Mishima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Yukio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(</w:t>
      </w:r>
      <w:r>
        <w:rPr>
          <w:rFonts w:ascii="Garamond" w:hAnsi="Garamond"/>
        </w:rPr>
        <w:t>1925</w:t>
      </w:r>
      <w:r>
        <w:rPr>
          <w:rFonts w:ascii="Garamond" w:hAnsi="Garamond"/>
        </w:rPr>
        <w:t>–</w:t>
      </w:r>
      <w:r>
        <w:rPr>
          <w:rFonts w:ascii="Garamond" w:hAnsi="Garamond"/>
        </w:rPr>
        <w:t>1970</w:t>
      </w:r>
      <w:r>
        <w:rPr>
          <w:rFonts w:ascii="Garamond" w:hAnsi="Garamond"/>
        </w:rPr>
        <w:t>)</w:t>
      </w:r>
      <w:r>
        <w:rPr>
          <w:rFonts w:ascii="Garamond" w:hAnsi="Garamond"/>
        </w:rPr>
        <w:t xml:space="preserve">, one of the most important Japanese novelists of the </w:t>
      </w:r>
      <w:r>
        <w:rPr>
          <w:rFonts w:ascii="Garamond" w:hAnsi="Garamond"/>
        </w:rPr>
        <w:t>twentie</w:t>
      </w:r>
      <w:r>
        <w:rPr>
          <w:rFonts w:ascii="Garamond" w:hAnsi="Garamond"/>
        </w:rPr>
        <w:t>th century</w:t>
      </w:r>
      <w:r>
        <w:rPr>
          <w:rFonts w:ascii="Garamond" w:hAnsi="Garamond"/>
        </w:rPr>
        <w:t xml:space="preserve">, used the island as the setting for his 1954 novel </w:t>
      </w:r>
      <w:r>
        <w:rPr>
          <w:rFonts w:ascii="Garamond" w:hAnsi="Garamond"/>
          <w:i/>
        </w:rPr>
        <w:t>The Sound of Waves.</w:t>
      </w:r>
      <w:r>
        <w:rPr>
          <w:rFonts w:ascii="Garamond" w:hAnsi="Garamond"/>
        </w:rPr>
        <w:t xml:space="preserve"> The novel is a romance between a young fisherman 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an </w:t>
      </w:r>
      <w:r>
        <w:rPr>
          <w:rFonts w:ascii="Garamond" w:hAnsi="Garamond"/>
          <w:i/>
        </w:rPr>
        <w:t>ama</w:t>
      </w:r>
      <w:r>
        <w:rPr>
          <w:rFonts w:ascii="Garamond" w:hAnsi="Garamond"/>
        </w:rPr>
        <w:t xml:space="preserve"> (a female diver)</w:t>
      </w:r>
      <w:r>
        <w:rPr>
          <w:rFonts w:ascii="Garamond" w:hAnsi="Garamond"/>
        </w:rPr>
        <w:t>. Multiple film adaptations of this book have helped establish Kamishima’s image as a romantic spot.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