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Kashikojima Island</w:t>
      </w:r>
    </w:p>
    <w:p>
      <w:pPr/>
    </w:p>
    <w:p>
      <w:pPr/>
      <w:r>
        <w:rPr>
          <w:rFonts w:ascii="Garamond" w:hAnsi="Garamond"/>
        </w:rPr>
        <w:t xml:space="preserve">Accessible by limited express train from Kyoto, Osaka, and Nagoya, the town around Kashikojima Station has an old-world atmosphere. Kashikojima is the largest island in Ago Bay, a center of pearl cultivation. The numerous pearl shops are testimony to the close link between Kashikojima and this industry. Further evidence can be found at Maruyama Park, where there is a monument to Japan’s three pioneers of pearl cultivation, as well as a memorial to the oysters that have been sacrificed for their pearls. </w:t>
      </w:r>
    </w:p>
    <w:p>
      <w:pPr/>
    </w:p>
    <w:p>
      <w:pPr/>
      <w:r>
        <w:rPr>
          <w:rFonts w:ascii="Garamond" w:hAnsi="Garamond"/>
        </w:rPr>
        <w:t xml:space="preserve">Various boat tours can be taken from the town’s ferry terminal. </w:t>
      </w:r>
      <w:r>
        <w:rPr>
          <w:rFonts w:ascii="Garamond" w:hAnsi="Garamond"/>
        </w:rPr>
        <w:t xml:space="preserve">The larger boats often stop at a pearl factory, where visitors can observe the delicate process of implanting irritants into the shells to stimulate the formation of cultivated pearls. </w:t>
      </w:r>
      <w:r>
        <w:rPr>
          <w:rFonts w:ascii="Garamond" w:hAnsi="Garamond"/>
        </w:rPr>
        <w:t xml:space="preserve">The smaller boats allow visitors a different experience, offering </w:t>
      </w:r>
      <w:r>
        <w:rPr>
          <w:rFonts w:ascii="Garamond" w:hAnsi="Garamond"/>
        </w:rPr>
        <w:t xml:space="preserve">a </w:t>
      </w:r>
      <w:r>
        <w:rPr>
          <w:rFonts w:ascii="Garamond" w:hAnsi="Garamond"/>
        </w:rPr>
        <w:t>close examination of the pearl culturing rafts and indented coastlines of Ago Bay's smaller islands.</w:t>
      </w:r>
    </w:p>
    <w:p>
      <w:pPr/>
    </w:p>
    <w:p>
      <w:pPr/>
      <w:r>
        <w:rPr>
          <w:rFonts w:ascii="Garamond" w:hAnsi="Garamond"/>
        </w:rPr>
        <w:t>Kashikojima was also chosen as the location for the forty-second G7 Summit in 2016, which was held at the Shima Kanko Hotel. The Ise-Shima Summit Memorial Museum inside Kashikojima Station gives an insight into this historic event. Visitors can try sitting in Prime Minister Abe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Shinzo</w:t>
      </w:r>
      <w:r>
        <w:rPr>
          <w:rFonts w:ascii="Garamond" w:hAnsi="Garamond"/>
        </w:rPr>
        <w:t>’s chair at the actual table used for the eight leaders’ discussions.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