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Tomoyama Park</w:t>
      </w:r>
    </w:p>
    <w:p>
      <w:pPr/>
    </w:p>
    <w:p>
      <w:pPr/>
      <w:r>
        <w:rPr>
          <w:rFonts w:ascii="Garamond" w:hAnsi="Garamond"/>
        </w:rPr>
        <w:t xml:space="preserve">Tomoyama Park in Shima is surrounded on three sides by Ago Bay. Unlike other </w:t>
      </w:r>
      <w:r>
        <w:rPr>
          <w:rFonts w:ascii="Garamond" w:hAnsi="Garamond"/>
        </w:rPr>
        <w:t>viewpoints</w:t>
      </w:r>
      <w:r>
        <w:rPr>
          <w:rFonts w:ascii="Garamond" w:hAnsi="Garamond"/>
        </w:rPr>
        <w:t xml:space="preserve"> such as Yokoyama and Mt. Konpira, the Kirigaki View Point in Tomoyama Park allows visitors a closer view of the bay’s </w:t>
      </w:r>
      <w:r>
        <w:rPr>
          <w:rFonts w:ascii="Garamond" w:hAnsi="Garamond"/>
        </w:rPr>
        <w:t xml:space="preserve">jagged </w:t>
      </w:r>
      <w:r>
        <w:rPr>
          <w:rFonts w:ascii="Garamond" w:hAnsi="Garamond"/>
        </w:rPr>
        <w:t xml:space="preserve">coastline and uninhabited forested islands. </w:t>
      </w:r>
      <w:r>
        <w:rPr>
          <w:rFonts w:ascii="Garamond" w:hAnsi="Garamond"/>
        </w:rPr>
        <w:t>Visiting this spot on evenings around the spring and fall equinoxes to watch the sunset over the entrance to the bay is highly recommended.</w:t>
      </w:r>
    </w:p>
    <w:p>
      <w:pPr/>
    </w:p>
    <w:p>
      <w:pPr/>
      <w:r>
        <w:rPr>
          <w:rFonts w:ascii="Garamond" w:hAnsi="Garamond"/>
        </w:rPr>
        <w:t xml:space="preserve">The Kirigaki View Point is in a relatively dry area with only small shrubs, a strong contrast with the dense evergreen trees growing elsewhere on the islands of Ago Bay. It’s one example of the variety of landscapes in Ise-Shima. </w:t>
      </w:r>
    </w:p>
    <w:p>
      <w:pPr/>
    </w:p>
    <w:p>
      <w:pPr/>
      <w:r>
        <w:rPr>
          <w:rFonts w:ascii="Garamond" w:hAnsi="Garamond"/>
        </w:rPr>
        <w:t>The park promotes ecotourism, and there are many recreational programs available, including cycling, sea kayaking, hiking</w:t>
      </w:r>
      <w:r>
        <w:rPr>
          <w:rFonts w:ascii="Garamond" w:hAnsi="Garamond"/>
        </w:rPr>
        <w:t>,</w:t>
      </w:r>
      <w:r>
        <w:rPr>
          <w:rFonts w:ascii="Garamond" w:hAnsi="Garamond"/>
        </w:rPr>
        <w:t xml:space="preserve"> and nature tours. There are also activities for families, and areas for children to play. Additionally, Jiro Rokuro Swimming Beach is nearby, with its white sands. For those who want to try sleeping outside under the myriad stars visible from Ise-Shima, there are campsites and camping equipment rental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