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Ugura Picnic Site</w:t>
      </w:r>
    </w:p>
    <w:p>
      <w:pPr/>
    </w:p>
    <w:p>
      <w:pPr/>
      <w:r>
        <w:rPr>
          <w:rFonts w:ascii="Garamond" w:hAnsi="Garamond"/>
        </w:rPr>
        <w:t xml:space="preserve">Located in Minami-Ise, Ugura Picnic Site has four </w:t>
      </w:r>
      <w:r>
        <w:rPr>
          <w:rFonts w:ascii="Garamond" w:hAnsi="Garamond"/>
        </w:rPr>
        <w:t>viewpoints</w:t>
      </w:r>
      <w:r>
        <w:rPr>
          <w:rFonts w:ascii="Garamond" w:hAnsi="Garamond"/>
        </w:rPr>
        <w:t xml:space="preserve"> offering different views of the rocky coastline facing the Kumano Sea. The park has gained popularity as a romantic place for couples to visit due to the beautiful heart-shaped inlet that can be seen from the Mieshima View Point. At night the stars are clearly visible, attracting astronomers to this spot. </w:t>
      </w:r>
    </w:p>
    <w:p>
      <w:pPr/>
    </w:p>
    <w:p>
      <w:pPr/>
      <w:r>
        <w:rPr>
          <w:rFonts w:ascii="Garamond" w:hAnsi="Garamond"/>
        </w:rPr>
        <w:t xml:space="preserve">A beautiful forest of evergreen broad-leaved trees, designated a special protection zone, can also be appreciated from the Mieshima View Point. It is possible to spot a species of house martin from this </w:t>
      </w:r>
      <w:r>
        <w:rPr>
          <w:rFonts w:ascii="Garamond" w:hAnsi="Garamond"/>
        </w:rPr>
        <w:t xml:space="preserve">observation platform </w:t>
      </w:r>
      <w:r>
        <w:rPr>
          <w:rFonts w:ascii="Garamond" w:hAnsi="Garamond"/>
        </w:rPr>
        <w:t xml:space="preserve">throughout the year. This is a rare sight as </w:t>
      </w:r>
      <w:r>
        <w:rPr>
          <w:rFonts w:ascii="Garamond" w:hAnsi="Garamond"/>
        </w:rPr>
        <w:t>this house martin</w:t>
      </w:r>
      <w:r>
        <w:rPr>
          <w:rFonts w:ascii="Garamond" w:hAnsi="Garamond"/>
        </w:rPr>
        <w:t xml:space="preserve"> is a migratory bird that normally visits Japan </w:t>
      </w:r>
      <w:r>
        <w:rPr>
          <w:rFonts w:ascii="Garamond" w:hAnsi="Garamond"/>
        </w:rPr>
        <w:t xml:space="preserve">only </w:t>
      </w:r>
      <w:r>
        <w:rPr>
          <w:rFonts w:ascii="Garamond" w:hAnsi="Garamond"/>
        </w:rPr>
        <w:t>in spring and summer.</w:t>
      </w:r>
    </w:p>
    <w:p>
      <w:pPr/>
    </w:p>
    <w:p>
      <w:pPr/>
      <w:r>
        <w:rPr>
          <w:rFonts w:ascii="Garamond" w:hAnsi="Garamond"/>
        </w:rPr>
        <w:t xml:space="preserve">Visitors can enjoy a view of Nie Bay and its fishing villages from the park’s next scenic spot, Kasaragi View Point. Sea bream farms are visible in the distance </w:t>
      </w:r>
      <w:r>
        <w:rPr>
          <w:rFonts w:ascii="Garamond" w:hAnsi="Garamond"/>
        </w:rPr>
        <w:t>—</w:t>
      </w:r>
      <w:r>
        <w:rPr>
          <w:rFonts w:ascii="Garamond" w:hAnsi="Garamond"/>
        </w:rPr>
        <w:t>these are rectangular cages on the surface of the bay. A pair of red bridges can be seen from the Akebono View Point. They are a Minami-Ise landmark, known locally as the Oyako Ohashi (parent and child bridges) because whil</w:t>
      </w:r>
      <w:r>
        <w:rPr>
          <w:rFonts w:ascii="Garamond" w:hAnsi="Garamond"/>
        </w:rPr>
        <w:t>e</w:t>
      </w:r>
      <w:r>
        <w:rPr>
          <w:rFonts w:ascii="Garamond" w:hAnsi="Garamond"/>
        </w:rPr>
        <w:t xml:space="preserve"> they look </w:t>
      </w:r>
      <w:r>
        <w:rPr>
          <w:rFonts w:ascii="Garamond" w:hAnsi="Garamond"/>
        </w:rPr>
        <w:t>similar</w:t>
      </w:r>
      <w:r>
        <w:rPr>
          <w:rFonts w:ascii="Garamond" w:hAnsi="Garamond"/>
        </w:rPr>
        <w:t xml:space="preserve"> they are different lengths.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