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Shogenji Temple</w:t>
      </w:r>
      <w:r>
        <w:rPr>
          <w:rFonts w:ascii="Garamond" w:hAnsi="Garamond"/>
        </w:rPr>
        <w:br/>
      </w:r>
      <w:r>
        <w:rPr>
          <w:rFonts w:ascii="Garamond" w:hAnsi="Garamond"/>
        </w:rPr>
        <w:br/>
        <w:t>The temple is said to be where Saicho was born on August 18</w:t>
      </w:r>
      <w:r>
        <w:rPr>
          <w:rFonts w:ascii="Garamond" w:hAnsi="Garamond"/>
        </w:rPr>
        <w:t>th</w:t>
      </w:r>
      <w:r>
        <w:rPr>
          <w:rFonts w:ascii="Garamond" w:hAnsi="Garamond"/>
        </w:rPr>
        <w:t>, 767. Originally the home of Saicho’s father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it was later converted to a temple. Images of Saicho</w:t>
      </w:r>
      <w:r>
        <w:rPr>
          <w:rFonts w:ascii="Garamond" w:hAnsi="Garamond"/>
        </w:rPr>
        <w:t>’</w:t>
      </w:r>
      <w:r>
        <w:rPr>
          <w:rFonts w:ascii="Garamond" w:hAnsi="Garamond"/>
        </w:rPr>
        <w:t>s parents, his father Mitsuno Obito Momoe and his mother Fujiwara no Toshi, are enshrined here. The main Buddha image is of the Eleven-</w:t>
      </w:r>
      <w:r>
        <w:rPr>
          <w:rFonts w:ascii="Garamond" w:hAnsi="Garamond"/>
        </w:rPr>
        <w:t>F</w:t>
      </w:r>
      <w:r>
        <w:rPr>
          <w:rFonts w:ascii="Garamond" w:hAnsi="Garamond"/>
        </w:rPr>
        <w:t>aced Kannon and said to</w:t>
      </w:r>
      <w:r>
        <w:rPr>
          <w:rFonts w:ascii="Garamond" w:hAnsi="Garamond"/>
        </w:rPr>
        <w:t xml:space="preserve"> have been carved by Ennin (794–</w:t>
      </w:r>
      <w:r>
        <w:rPr>
          <w:rFonts w:ascii="Garamond" w:hAnsi="Garamond"/>
        </w:rPr>
        <w:t>864). The current main hall was rebuilt in 1595 by Senshun (154</w:t>
      </w:r>
      <w:r>
        <w:rPr>
          <w:rFonts w:ascii="Garamond" w:hAnsi="Garamond"/>
        </w:rPr>
        <w:t>0–</w:t>
      </w:r>
      <w:r>
        <w:rPr>
          <w:rFonts w:ascii="Garamond" w:hAnsi="Garamond"/>
        </w:rPr>
        <w:t>1600) and rebuilt in 1710.</w:t>
      </w:r>
    </w:p>
    <w:p>
      <w:pPr/>
    </w:p>
    <w:p>
      <w:pPr/>
      <w:r>
        <w:rPr>
          <w:rFonts w:ascii="Garamond" w:hAnsi="Garamond"/>
        </w:rPr>
        <w:t>A celebration is he</w:t>
      </w:r>
      <w:r>
        <w:rPr>
          <w:rFonts w:ascii="Garamond" w:hAnsi="Garamond"/>
        </w:rPr>
        <w:t>ld here every year on August 17th–</w:t>
      </w:r>
      <w:r>
        <w:rPr>
          <w:rFonts w:ascii="Garamond" w:hAnsi="Garamond"/>
        </w:rPr>
        <w:t>18</w:t>
      </w:r>
      <w:r>
        <w:rPr>
          <w:rFonts w:ascii="Garamond" w:hAnsi="Garamond"/>
        </w:rPr>
        <w:t>th</w:t>
      </w:r>
      <w:r>
        <w:rPr>
          <w:rFonts w:ascii="Garamond" w:hAnsi="Garamond"/>
        </w:rPr>
        <w:t xml:space="preserve"> to commemorate Saicho’s birth. </w:t>
      </w:r>
      <w:r>
        <w:rPr>
          <w:rFonts w:ascii="Garamond" w:hAnsi="Garamond"/>
        </w:rPr>
        <w:t xml:space="preserve">Water from a </w:t>
      </w:r>
      <w:r>
        <w:rPr>
          <w:rFonts w:ascii="Garamond" w:hAnsi="Garamond"/>
        </w:rPr>
        <w:t>well on the temple grounds is said to have been used to bathe the newborn Saicho. Nearby is a mound where the afterbirth was buried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there is also a stone coffin containing the pot used to boil the water</w:t>
      </w:r>
      <w:r>
        <w:rPr>
          <w:rFonts w:ascii="Garamond" w:hAnsi="Garamond"/>
        </w:rPr>
        <w:t xml:space="preserve"> when</w:t>
      </w:r>
      <w:r>
        <w:rPr>
          <w:rFonts w:ascii="Garamond" w:hAnsi="Garamond"/>
        </w:rPr>
        <w:t xml:space="preserve"> Saicho</w:t>
      </w:r>
      <w:r>
        <w:rPr>
          <w:rFonts w:ascii="Garamond" w:hAnsi="Garamond"/>
        </w:rPr>
        <w:t xml:space="preserve"> was born</w:t>
      </w:r>
      <w:r>
        <w:rPr>
          <w:rFonts w:ascii="Garamond" w:hAnsi="Garamond"/>
        </w:rPr>
        <w:t>.</w:t>
      </w:r>
    </w:p>
    <w:p>
      <w:pPr/>
    </w:p>
    <w:p>
      <w:pPr/>
      <w:r>
        <w:rPr>
          <w:rFonts w:ascii="Garamond" w:hAnsi="Garamond"/>
        </w:rPr>
        <w:t>S: Sanskrit</w:t>
      </w:r>
      <w:r>
        <w:rPr>
          <w:rFonts w:ascii="Garamond" w:hAnsi="Garamond"/>
        </w:rPr>
        <w:br/>
      </w:r>
      <w:r>
        <w:rPr>
          <w:rFonts w:ascii="Garamond" w:hAnsi="Garamond"/>
        </w:rPr>
        <w:br/>
        <w:t>Kannon (</w:t>
      </w:r>
      <w:r>
        <w:rPr>
          <w:rFonts w:ascii="Garamond" w:hAnsi="Garamond"/>
        </w:rPr>
        <w:t>S. Avalokitesvara)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