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Juhoji Temple: Statue of the Thousand-Armed Kannon </w:t>
      </w:r>
    </w:p>
    <w:p>
      <w:pPr/>
    </w:p>
    <w:p>
      <w:pPr/>
      <w:r>
        <w:rPr>
          <w:rFonts w:ascii="Garamond" w:hAnsi="Garamond"/>
        </w:rPr>
        <w:t xml:space="preserve">This statue of the </w:t>
      </w:r>
      <w:r>
        <w:rPr>
          <w:rFonts w:ascii="Garamond" w:hAnsi="Garamond"/>
        </w:rPr>
        <w:t>T</w:t>
      </w:r>
      <w:r>
        <w:rPr>
          <w:rFonts w:ascii="Garamond" w:hAnsi="Garamond"/>
        </w:rPr>
        <w:t>housand-</w:t>
      </w:r>
      <w:r>
        <w:rPr>
          <w:rFonts w:ascii="Garamond" w:hAnsi="Garamond"/>
        </w:rPr>
        <w:t>A</w:t>
      </w:r>
      <w:r>
        <w:rPr>
          <w:rFonts w:ascii="Garamond" w:hAnsi="Garamond"/>
        </w:rPr>
        <w:t xml:space="preserve">rmed Kannon Bodhisattva was made in the latter half of the Heian </w:t>
      </w:r>
      <w:r>
        <w:rPr>
          <w:rFonts w:ascii="Garamond" w:hAnsi="Garamond"/>
        </w:rPr>
        <w:t>p</w:t>
      </w:r>
      <w:r>
        <w:rPr>
          <w:rFonts w:ascii="Garamond" w:hAnsi="Garamond"/>
        </w:rPr>
        <w:t>eriod (794</w:t>
      </w:r>
      <w:r>
        <w:rPr>
          <w:rFonts w:ascii="Garamond" w:hAnsi="Garamond"/>
        </w:rPr>
        <w:t>–</w:t>
      </w:r>
      <w:r>
        <w:rPr>
          <w:rFonts w:ascii="Garamond" w:hAnsi="Garamond"/>
        </w:rPr>
        <w:t xml:space="preserve">1185) from one single piece of wood. Kannon Bodhisattva, the avatar of mercy, is the deity venerated at Juhoji Temple. This is one of only three </w:t>
      </w:r>
      <w:r>
        <w:rPr>
          <w:rFonts w:ascii="Garamond" w:hAnsi="Garamond"/>
        </w:rPr>
        <w:t>T</w:t>
      </w:r>
      <w:r>
        <w:rPr>
          <w:rFonts w:ascii="Garamond" w:hAnsi="Garamond"/>
        </w:rPr>
        <w:t>housand</w:t>
      </w:r>
      <w:r>
        <w:rPr>
          <w:rFonts w:ascii="Garamond" w:hAnsi="Garamond"/>
        </w:rPr>
        <w:t>-</w:t>
      </w:r>
      <w:r>
        <w:rPr>
          <w:rFonts w:ascii="Garamond" w:hAnsi="Garamond"/>
        </w:rPr>
        <w:t>A</w:t>
      </w:r>
      <w:r>
        <w:rPr>
          <w:rFonts w:ascii="Garamond" w:hAnsi="Garamond"/>
        </w:rPr>
        <w:t>rmed Kannon statues in all of Japan that actually have one thousand hands. In addition to the main three pairs of hands, twenty hands are carved on both sides of its body holding various items such as moons, suns, swords, arrows, mirrors, clouds, and bones, embedded in an array of additional hands. There was once an eye etched onto each hand. It was believed that Kannon has many eyes to discover suffering and m</w:t>
      </w:r>
      <w:r>
        <w:rPr>
          <w:rFonts w:ascii="Garamond" w:hAnsi="Garamond"/>
        </w:rPr>
        <w:t xml:space="preserve">any hands to relieve it. At 180 </w:t>
      </w:r>
      <w:r>
        <w:rPr>
          <w:rFonts w:ascii="Garamond" w:hAnsi="Garamond"/>
        </w:rPr>
        <w:t xml:space="preserve">cm tall, Juhoji Temple’s Kannon statue has a significant presence. </w:t>
      </w:r>
      <w:r>
        <w:rPr>
          <w:rFonts w:ascii="Garamond" w:hAnsi="Garamond"/>
        </w:rPr>
        <w:t>Because of</w:t>
      </w:r>
      <w:r>
        <w:rPr>
          <w:rFonts w:ascii="Garamond" w:hAnsi="Garamond"/>
        </w:rPr>
        <w:t xml:space="preserve"> the ink framing its eyes, eyebrows, chin, and mouth, its expression appears to change, from soft to stern, feminine to masculine, in different lights.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