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t>This path is part of the historical Silver Mine Carriage Road (</w:t>
      </w:r>
      <w:r>
        <w:rPr>
          <w:rFonts w:ascii="Garamond" w:hAnsi="Garamond"/>
        </w:rPr>
        <w:t xml:space="preserve">the </w:t>
      </w:r>
      <w:r>
        <w:rPr>
          <w:rFonts w:ascii="Garamond" w:hAnsi="Garamond"/>
        </w:rPr>
        <w:t>Ikuno Kozanryo Bashamichi, now known as the Gin no Bashamichi) completed in 1876. The road was built to transport silver and other metals mined in the mountains of northern Hyogo down to the Shikamatsu port in Himeji. Its designer, the French engineer Leon Sisley (1847–</w:t>
      </w:r>
      <w:r>
        <w:rPr>
          <w:rFonts w:ascii="Garamond" w:hAnsi="Garamond"/>
        </w:rPr>
        <w:t>1878), used</w:t>
      </w:r>
      <w:r>
        <w:rPr>
          <w:rFonts w:ascii="Garamond" w:hAnsi="Garamond"/>
        </w:rPr>
        <w:t xml:space="preserve"> the macadam style of road construction widespread in Europe at the time. As the first of its kind</w:t>
      </w:r>
      <w:r>
        <w:rPr>
          <w:rFonts w:ascii="Garamond" w:hAnsi="Garamond"/>
        </w:rPr>
        <w:t xml:space="preserve"> in Japan</w:t>
      </w:r>
      <w:r>
        <w:rPr>
          <w:rFonts w:ascii="Garamond" w:hAnsi="Garamond"/>
        </w:rPr>
        <w:t xml:space="preserve">, the Silver Mine Carriage Road is an example of industrialization during the Meiji </w:t>
      </w:r>
      <w:r>
        <w:rPr>
          <w:rFonts w:ascii="Garamond" w:hAnsi="Garamond"/>
        </w:rPr>
        <w:t>Period</w:t>
      </w:r>
      <w:r>
        <w:rPr>
          <w:rFonts w:ascii="Garamond" w:hAnsi="Garamond"/>
        </w:rPr>
        <w:t xml:space="preserve"> (186</w:t>
      </w:r>
      <w:r>
        <w:rPr>
          <w:rFonts w:ascii="Garamond" w:hAnsi="Garamond"/>
        </w:rPr>
        <w:t>8</w:t>
      </w:r>
      <w:r>
        <w:rPr>
          <w:rFonts w:ascii="Garamond" w:hAnsi="Garamond"/>
        </w:rPr>
        <w:t>–1912).</w:t>
      </w:r>
    </w:p>
    <w:p>
      <w:pPr/>
      <w:r>
        <w:rPr>
          <w:rFonts w:ascii="Garamond" w:hAnsi="Garamond"/>
        </w:rPr>
        <w:tab/>
        <w:t xml:space="preserve">Here, the segment of original road is roughly 100 meters long and curves around an Edo-period (1603–1867) pond lined with cherry trees. Large stones used to support the sides of the road are visible along </w:t>
      </w:r>
      <w:r>
        <w:rPr>
          <w:rFonts w:ascii="Garamond" w:hAnsi="Garamond"/>
        </w:rPr>
        <w:t>one edge</w:t>
      </w:r>
      <w:r>
        <w:rPr>
          <w:rFonts w:ascii="Garamond" w:hAnsi="Garamond"/>
        </w:rPr>
        <w:t xml:space="preserve">. This is the only part of the road </w:t>
      </w:r>
      <w:r>
        <w:rPr>
          <w:rFonts w:ascii="Garamond" w:hAnsi="Garamond"/>
        </w:rPr>
        <w:t xml:space="preserve">that is </w:t>
      </w:r>
      <w:r>
        <w:rPr>
          <w:rFonts w:ascii="Garamond" w:hAnsi="Garamond"/>
        </w:rPr>
        <w:t xml:space="preserve">preserved in its original state with all </w:t>
      </w:r>
      <w:r>
        <w:rPr>
          <w:rFonts w:ascii="Garamond" w:hAnsi="Garamond"/>
        </w:rPr>
        <w:t xml:space="preserve">its </w:t>
      </w:r>
      <w:r>
        <w:rPr>
          <w:rFonts w:ascii="Garamond" w:hAnsi="Garamond"/>
        </w:rPr>
        <w:t xml:space="preserve">layers intact.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