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  <w:t>A</w:t>
      </w:r>
      <w:r>
        <w:rPr>
          <w:rFonts w:ascii="Garamond" w:hAnsi="Garamond"/>
        </w:rPr>
        <w:t xml:space="preserve"> 100-meter stretch of the historical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>Gin no Bashamichi</w:t>
      </w:r>
      <w:r>
        <w:rPr>
          <w:rFonts w:ascii="Garamond" w:hAnsi="Garamond"/>
        </w:rPr>
        <w:t xml:space="preserve">) has been preserved in Kamikawa. Finished in </w:t>
      </w:r>
      <w:r>
        <w:rPr>
          <w:rFonts w:ascii="Garamond" w:hAnsi="Garamond"/>
        </w:rPr>
        <w:t xml:space="preserve">1876, this road was </w:t>
      </w:r>
      <w:r>
        <w:rPr>
          <w:rFonts w:ascii="Garamond" w:hAnsi="Garamond"/>
        </w:rPr>
        <w:t>the first</w:t>
      </w:r>
      <w:r>
        <w:rPr>
          <w:rFonts w:ascii="Garamond" w:hAnsi="Garamond"/>
        </w:rPr>
        <w:t xml:space="preserve"> macadam</w:t>
      </w:r>
      <w:r>
        <w:rPr>
          <w:rFonts w:ascii="Garamond" w:hAnsi="Garamond"/>
        </w:rPr>
        <w:t>-style road built in</w:t>
      </w:r>
      <w:r>
        <w:rPr>
          <w:rFonts w:ascii="Garamond" w:hAnsi="Garamond"/>
        </w:rPr>
        <w:t xml:space="preserve"> Japan</w:t>
      </w:r>
      <w:r>
        <w:rPr>
          <w:rFonts w:ascii="Garamond" w:hAnsi="Garamond"/>
        </w:rPr>
        <w:t>..</w:t>
      </w:r>
      <w:r>
        <w:rPr>
          <w:rFonts w:ascii="Garamond" w:hAnsi="Garamond"/>
        </w:rPr>
        <w:t xml:space="preserve"> Curving around a pond lined with cherry trees, this section of road is </w:t>
      </w:r>
      <w:r>
        <w:rPr>
          <w:rFonts w:ascii="Garamond" w:hAnsi="Garamond"/>
        </w:rPr>
        <w:t>remarkably preserved and a part of the road was excavated in order to study its construction in 2016.</w:t>
      </w:r>
      <w:r>
        <w:rPr>
          <w:rFonts w:ascii="Garamond" w:hAnsi="Garamond"/>
        </w:rPr>
        <w:t xml:space="preserve"> The scenery is</w:t>
      </w:r>
      <w:r>
        <w:rPr>
          <w:rFonts w:ascii="Garamond" w:hAnsi="Garamond"/>
        </w:rPr>
        <w:t xml:space="preserve"> also</w:t>
      </w:r>
      <w:r>
        <w:rPr>
          <w:rFonts w:ascii="Garamond" w:hAnsi="Garamond"/>
        </w:rPr>
        <w:t xml:space="preserve"> largely unchanged since the late nineteenth century.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