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ab/>
        <w:t>A</w:t>
      </w:r>
      <w:r>
        <w:rPr>
          <w:rFonts w:ascii="Garamond" w:hAnsi="Garamond"/>
        </w:rPr>
        <w:t xml:space="preserve"> roughly 100-meter stretch of the historical Silver Mine Carriage Road (</w:t>
      </w:r>
      <w:r>
        <w:rPr>
          <w:rFonts w:ascii="Garamond" w:hAnsi="Garamond"/>
        </w:rPr>
        <w:t xml:space="preserve">the Ikuno Kozanryo Bashamichi, now known as the </w:t>
      </w:r>
      <w:r>
        <w:rPr>
          <w:rFonts w:ascii="Garamond" w:hAnsi="Garamond"/>
        </w:rPr>
        <w:t>Gin no Bashamichi</w:t>
      </w:r>
      <w:r>
        <w:rPr>
          <w:rFonts w:ascii="Garamond" w:hAnsi="Garamond"/>
        </w:rPr>
        <w:t>) can be found in the town of Kamikawa.</w:t>
      </w:r>
      <w:r>
        <w:rPr>
          <w:rFonts w:ascii="Garamond" w:hAnsi="Garamond"/>
        </w:rPr>
        <w:t xml:space="preserve"> Connecting the silver mines of northern Hyogo </w:t>
      </w:r>
      <w:r>
        <w:rPr>
          <w:rFonts w:ascii="Garamond" w:hAnsi="Garamond"/>
        </w:rPr>
        <w:t>P</w:t>
      </w:r>
      <w:r>
        <w:rPr>
          <w:rFonts w:ascii="Garamond" w:hAnsi="Garamond"/>
        </w:rPr>
        <w:t>refecture with the Shikamatsu port in Himeji, the road was designed by French engineer Leon Sisley (1847–</w:t>
      </w:r>
      <w:r>
        <w:rPr>
          <w:rFonts w:ascii="Garamond" w:hAnsi="Garamond"/>
        </w:rPr>
        <w:t>18</w:t>
      </w:r>
      <w:r>
        <w:rPr>
          <w:rFonts w:ascii="Garamond" w:hAnsi="Garamond"/>
        </w:rPr>
        <w:t>78) and completed in 1876. It was the first of its kind in Japan, combining French road design pioneered by Pierre-Marie-Jérôme Trésaguet (1716–</w:t>
      </w:r>
      <w:r>
        <w:rPr>
          <w:rFonts w:ascii="Garamond" w:hAnsi="Garamond"/>
        </w:rPr>
        <w:t>17</w:t>
      </w:r>
      <w:r>
        <w:rPr>
          <w:rFonts w:ascii="Garamond" w:hAnsi="Garamond"/>
        </w:rPr>
        <w:t xml:space="preserve">96) with the macadam construction methods of Scotsman John Loudon McAdam (1756–1836). Its completion anticipated the tide of Japanese industrialization that would continue throughout the Meiji </w:t>
      </w:r>
      <w:r>
        <w:rPr>
          <w:rFonts w:ascii="Garamond" w:hAnsi="Garamond"/>
        </w:rPr>
        <w:t>Period (1868</w:t>
      </w:r>
      <w:r>
        <w:rPr>
          <w:rFonts w:ascii="Garamond" w:hAnsi="Garamond"/>
        </w:rPr>
        <w:t>–1912).</w:t>
      </w:r>
    </w:p>
    <w:p>
      <w:pPr/>
      <w:r>
        <w:rPr>
          <w:rFonts w:ascii="Garamond" w:hAnsi="Garamond"/>
        </w:rPr>
        <w:tab/>
      </w:r>
      <w:r>
        <w:rPr>
          <w:rFonts w:ascii="Garamond" w:hAnsi="Garamond"/>
        </w:rPr>
        <w:t>This section of the road curves around a pond lined with cherry trees, and the surrounding scenery has changed little since its construction. Due to its excellent preservation, a portion of this stretch was excavated in 2016 to shed light on the road’s construction techniques.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