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This stone monument celebrates the completion of the Silver Mine Carriage Road (</w:t>
      </w:r>
      <w:r>
        <w:rPr>
          <w:rFonts w:ascii="Garamond" w:hAnsi="Garamond"/>
        </w:rPr>
        <w:t xml:space="preserve">the Ikuno Kozanryo Bashamichi, now known as the </w:t>
      </w:r>
      <w:r>
        <w:rPr>
          <w:rFonts w:ascii="Garamond" w:hAnsi="Garamond"/>
        </w:rPr>
        <w:t>Gin no Bashamichi) in 1876. The road connected the mines of northern Hyogo to the Shikamatsu Loading Wharf (now part of Himeji Port). It took Asakura Moriaki (1843–192</w:t>
      </w:r>
      <w:r>
        <w:rPr>
          <w:rFonts w:ascii="Garamond" w:hAnsi="Garamond"/>
        </w:rPr>
        <w:t>5</w:t>
      </w:r>
      <w:r>
        <w:rPr>
          <w:rFonts w:ascii="Garamond" w:hAnsi="Garamond"/>
        </w:rPr>
        <w:t>), a member of the 1865 Satsuma delegation, and French engineer Leon Sisley (1847–</w:t>
      </w:r>
      <w:r>
        <w:rPr>
          <w:rFonts w:ascii="Garamond" w:hAnsi="Garamond"/>
        </w:rPr>
        <w:t>18</w:t>
      </w:r>
      <w:r>
        <w:rPr>
          <w:rFonts w:ascii="Garamond" w:hAnsi="Garamond"/>
        </w:rPr>
        <w:t xml:space="preserve">78) three years to complete. One challenging aspect was the bridges—more than twenty for a </w:t>
      </w:r>
      <w:r>
        <w:rPr>
          <w:rFonts w:ascii="Garamond" w:hAnsi="Garamond"/>
        </w:rPr>
        <w:t>forty-nine</w:t>
      </w:r>
      <w:r>
        <w:rPr>
          <w:rFonts w:ascii="Garamond" w:hAnsi="Garamond"/>
        </w:rPr>
        <w:t xml:space="preserve">49-kilometer road. Of these, most difficult was the Yabutabashi Bridge, renamed the Ikunobashi Bridge when construction was finished. This monument was erected </w:t>
      </w:r>
      <w:r>
        <w:rPr>
          <w:rFonts w:ascii="Garamond" w:hAnsi="Garamond"/>
        </w:rPr>
        <w:t xml:space="preserve">nearby </w:t>
      </w:r>
      <w:r>
        <w:rPr>
          <w:rFonts w:ascii="Garamond" w:hAnsi="Garamond"/>
        </w:rPr>
        <w:t>to commemorate the greatest hurdle of the new road’s completion.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