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Garamond" w:hAnsi="Garamond"/>
        </w:rPr>
        <w:tab/>
      </w:r>
      <w:r>
        <w:rPr>
          <w:rFonts w:ascii="Garamond" w:hAnsi="Garamond"/>
        </w:rPr>
        <w:t>The Miki residence was both the home and seat of government for a family of prominent officials in Fukusaki. While the compound’s earliest structures date from 1697, building continued in stages. In 1874, construction of the new Silver Mine Carriage Road (</w:t>
      </w:r>
      <w:r>
        <w:rPr>
          <w:rFonts w:ascii="Garamond" w:hAnsi="Garamond"/>
        </w:rPr>
        <w:t xml:space="preserve">the Ikuno Kozanryo Bashamichi, now known as the </w:t>
      </w:r>
      <w:r>
        <w:rPr>
          <w:rFonts w:ascii="Garamond" w:hAnsi="Garamond"/>
        </w:rPr>
        <w:t xml:space="preserve">Gin no Bashamichi) pushed the home’s front property line back by 1.8 meters, necessitating a new front gate and southern wall. </w:t>
      </w:r>
    </w:p>
    <w:p>
      <w:pPr/>
      <w:r>
        <w:rPr>
          <w:rFonts w:ascii="Garamond" w:hAnsi="Garamond"/>
        </w:rPr>
        <w:tab/>
      </w:r>
      <w:r>
        <w:rPr>
          <w:rFonts w:ascii="Garamond" w:hAnsi="Garamond"/>
        </w:rPr>
        <w:t>In 1885, the residence hosted</w:t>
      </w:r>
      <w:r>
        <w:rPr>
          <w:rFonts w:ascii="Garamond" w:hAnsi="Garamond"/>
        </w:rPr>
        <w:t xml:space="preserve"> a young</w:t>
      </w:r>
      <w:r>
        <w:rPr>
          <w:rFonts w:ascii="Garamond" w:hAnsi="Garamond"/>
        </w:rPr>
        <w:t xml:space="preserve"> Yanagida Kunio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(1875–1962)</w:t>
      </w:r>
      <w:r>
        <w:rPr>
          <w:rFonts w:ascii="Garamond" w:hAnsi="Garamond"/>
        </w:rPr>
        <w:t>,</w:t>
      </w:r>
      <w:r>
        <w:rPr>
          <w:rFonts w:ascii="Garamond" w:hAnsi="Garamond"/>
        </w:rPr>
        <w:t xml:space="preserve"> a scholar who became the “father of Japanese folklore studies.” Only eleven at the time, he made extensive use of the Miki library—an experience that had a significant impact on his future pursuits.</w:t>
      </w:r>
    </w:p>
    <w:p>
      <w:pPr/>
      <w:r>
        <w:rPr>
          <w:rFonts w:ascii="Garamond" w:hAnsi="Garamond"/>
        </w:rPr>
        <w:tab/>
      </w:r>
      <w:r>
        <w:rPr>
          <w:rFonts w:ascii="Garamond" w:hAnsi="Garamond"/>
        </w:rPr>
        <w:t xml:space="preserve">In 1972, the Miki residence was designated an Important Cultural Property of Hyogo </w:t>
      </w:r>
      <w:r>
        <w:rPr>
          <w:rFonts w:ascii="Garamond" w:hAnsi="Garamond"/>
        </w:rPr>
        <w:t>P</w:t>
      </w:r>
      <w:r>
        <w:rPr>
          <w:rFonts w:ascii="Garamond" w:hAnsi="Garamond"/>
        </w:rPr>
        <w:t>refecture. Substantial renovations from 2010 to 2016 restored the front offices and living spaces, reusing as much of the original material as possible.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