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</w:rPr>
        <w:tab/>
        <w:t xml:space="preserve">Nakamura and </w:t>
      </w:r>
      <w:r>
        <w:rPr>
          <w:rFonts w:ascii="Garamond" w:hAnsi="Garamond"/>
        </w:rPr>
        <w:t xml:space="preserve">Awagamachi </w:t>
      </w:r>
      <w:r>
        <w:rPr>
          <w:rFonts w:ascii="Garamond" w:hAnsi="Garamond"/>
        </w:rPr>
        <w:t>were</w:t>
      </w:r>
      <w:r>
        <w:rPr>
          <w:rFonts w:ascii="Garamond" w:hAnsi="Garamond"/>
        </w:rPr>
        <w:t xml:space="preserve"> post town</w:t>
      </w:r>
      <w:r>
        <w:rPr>
          <w:rFonts w:ascii="Garamond" w:hAnsi="Garamond"/>
        </w:rPr>
        <w:t>s</w:t>
      </w:r>
      <w:r>
        <w:rPr>
          <w:rFonts w:ascii="Garamond" w:hAnsi="Garamond"/>
        </w:rPr>
        <w:t xml:space="preserve"> on the road </w:t>
      </w:r>
      <w:r>
        <w:rPr>
          <w:rFonts w:ascii="Garamond" w:hAnsi="Garamond"/>
        </w:rPr>
        <w:t>that connected</w:t>
      </w:r>
      <w:r>
        <w:rPr>
          <w:rFonts w:ascii="Garamond" w:hAnsi="Garamond"/>
        </w:rPr>
        <w:t xml:space="preserve"> the northern mines </w:t>
      </w:r>
      <w:r>
        <w:rPr>
          <w:rFonts w:ascii="Garamond" w:hAnsi="Garamond"/>
        </w:rPr>
        <w:t>to</w:t>
      </w:r>
      <w:r>
        <w:rPr>
          <w:rFonts w:ascii="Garamond" w:hAnsi="Garamond"/>
        </w:rPr>
        <w:t xml:space="preserve"> the Himeji</w:t>
      </w:r>
      <w:r>
        <w:rPr>
          <w:rFonts w:ascii="Garamond" w:hAnsi="Garamond"/>
        </w:rPr>
        <w:t xml:space="preserve"> port</w:t>
      </w:r>
      <w:r>
        <w:rPr>
          <w:rFonts w:ascii="Garamond" w:hAnsi="Garamond"/>
        </w:rPr>
        <w:t xml:space="preserve">. At </w:t>
      </w:r>
      <w:r>
        <w:rPr>
          <w:rFonts w:ascii="Garamond" w:hAnsi="Garamond"/>
        </w:rPr>
        <w:t>their</w:t>
      </w:r>
      <w:r>
        <w:rPr>
          <w:rFonts w:ascii="Garamond" w:hAnsi="Garamond"/>
        </w:rPr>
        <w:t xml:space="preserve"> peak, there were over forty shops in the </w:t>
      </w:r>
      <w:r>
        <w:rPr>
          <w:rFonts w:ascii="Garamond" w:hAnsi="Garamond"/>
        </w:rPr>
        <w:t>combined towns.</w:t>
      </w:r>
      <w:r>
        <w:rPr>
          <w:rFonts w:ascii="Garamond" w:hAnsi="Garamond"/>
        </w:rPr>
        <w:t xml:space="preserve"> Two buildings dating from the Edo </w:t>
      </w:r>
      <w:r>
        <w:rPr>
          <w:rFonts w:ascii="Garamond" w:hAnsi="Garamond"/>
        </w:rPr>
        <w:t>Period (1603–1867)</w:t>
      </w:r>
      <w:r>
        <w:rPr>
          <w:rFonts w:ascii="Garamond" w:hAnsi="Garamond"/>
        </w:rPr>
        <w:t xml:space="preserve"> still stand today: the Takeuchi residence, home to a wealthy merchant, and the Nambashuzo sake brewery. When the Silver Mine Carriage Road (</w:t>
      </w:r>
      <w:r>
        <w:rPr>
          <w:rFonts w:ascii="Garamond" w:hAnsi="Garamond"/>
        </w:rPr>
        <w:t xml:space="preserve">the Ikuno Kozanryo Bashamichi, now known as the </w:t>
      </w:r>
      <w:r>
        <w:rPr>
          <w:rFonts w:ascii="Garamond" w:hAnsi="Garamond"/>
        </w:rPr>
        <w:t xml:space="preserve">Gin no Bashamichi) was built in 1876, </w:t>
      </w:r>
      <w:r>
        <w:rPr>
          <w:rFonts w:ascii="Garamond" w:hAnsi="Garamond"/>
        </w:rPr>
        <w:t xml:space="preserve">Nakamura and </w:t>
      </w:r>
      <w:r>
        <w:rPr>
          <w:rFonts w:ascii="Garamond" w:hAnsi="Garamond"/>
        </w:rPr>
        <w:t xml:space="preserve">Awagamachi remained an important </w:t>
      </w:r>
      <w:r>
        <w:rPr>
          <w:rFonts w:ascii="Garamond" w:hAnsi="Garamond"/>
        </w:rPr>
        <w:t>post town</w:t>
      </w:r>
      <w:r>
        <w:rPr>
          <w:rFonts w:ascii="Garamond" w:hAnsi="Garamond"/>
        </w:rPr>
        <w:t xml:space="preserve"> along the way. In 1894, the Bantan train line was built to transport silver from Ikuno mine, and for travel between the interior of Hyogo </w:t>
      </w:r>
      <w:r>
        <w:rPr>
          <w:rFonts w:ascii="Garamond" w:hAnsi="Garamond"/>
        </w:rPr>
        <w:t>P</w:t>
      </w:r>
      <w:r>
        <w:rPr>
          <w:rFonts w:ascii="Garamond" w:hAnsi="Garamond"/>
        </w:rPr>
        <w:t xml:space="preserve">refecture and Himeji. Travelers would take horse-drawn carriages from Tsurui train station </w:t>
      </w:r>
      <w:r>
        <w:rPr>
          <w:rFonts w:ascii="Garamond" w:hAnsi="Garamond"/>
        </w:rPr>
        <w:t>and change carriages at</w:t>
      </w:r>
      <w:r>
        <w:rPr>
          <w:rFonts w:ascii="Garamond" w:hAnsi="Garamond"/>
        </w:rPr>
        <w:t xml:space="preserve"> horse station (</w:t>
      </w:r>
      <w:r>
        <w:rPr>
          <w:rFonts w:ascii="Garamond" w:hAnsi="Garamond"/>
          <w:i/>
        </w:rPr>
        <w:t>umaya</w:t>
      </w:r>
      <w:r>
        <w:rPr>
          <w:rFonts w:ascii="Garamond" w:hAnsi="Garamond"/>
        </w:rPr>
        <w:t>) in Awagamachi.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