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The Mikobata and Habuchi bridges were completed in 1885 and 1887, respectively. Built as part of the Ore Road (</w:t>
      </w:r>
      <w:r>
        <w:rPr>
          <w:rFonts w:ascii="Garamond" w:hAnsi="Garamond"/>
          <w:i/>
        </w:rPr>
        <w:t>Koseki no Michi</w:t>
      </w:r>
      <w:r>
        <w:rPr>
          <w:rFonts w:ascii="Garamond" w:hAnsi="Garamond"/>
        </w:rPr>
        <w:t>) that connected the Akenobe, Mikobata, and Ikuno mining towns to the Silver Mine Carriage Road (</w:t>
      </w:r>
      <w:r>
        <w:rPr>
          <w:rFonts w:ascii="Garamond" w:hAnsi="Garamond"/>
        </w:rPr>
        <w:t xml:space="preserve">the Ikuno Kozanryo Bashamichi, now known as the </w:t>
      </w:r>
      <w:r>
        <w:rPr>
          <w:rFonts w:ascii="Garamond" w:hAnsi="Garamond"/>
        </w:rPr>
        <w:t>Gin no Bashamichi), they were made of cast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iron to support heavy traffic between the mines and the southern port of Himeji. The Mikobata Bridge, first along the route, is the oldest cast-iron bridge and third-oldest iron bridge in Japan. Originally there were five bridges along the Ore Road, but only the Mikobata and Habuchi bridges </w:t>
      </w:r>
      <w:r>
        <w:rPr>
          <w:rFonts w:ascii="Garamond" w:hAnsi="Garamond"/>
        </w:rPr>
        <w:t>remain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In 1995 the riverbed was widened to prevent flooding, and the Habuchi Bridge was moved. The Mikobata Bridge, however, is still in its original location and in 1977 became a National Heritage Site.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