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Mt. Mikasa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Mt. Mikasa is located to the east of Kasuga Taisha Shrine and is also included in the UNESCO World Heritage Site designation.</w:t>
      </w:r>
    </w:p>
    <w:p>
      <w:pPr/>
    </w:p>
    <w:p>
      <w:pPr/>
      <w:r>
        <w:rPr>
          <w:rFonts w:ascii="Garamond" w:hAnsi="Garamond"/>
        </w:rPr>
        <w:t xml:space="preserve">According to legend, Takemikazuchi no Mikoto, the god of thunder, came to Nara </w:t>
      </w:r>
      <w:r>
        <w:rPr>
          <w:rFonts w:ascii="Garamond" w:hAnsi="Garamond"/>
        </w:rPr>
        <w:t>during</w:t>
      </w:r>
      <w:r>
        <w:rPr>
          <w:rFonts w:ascii="Garamond" w:hAnsi="Garamond"/>
        </w:rPr>
        <w:t xml:space="preserve"> the early Nara period (710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784)</w:t>
      </w:r>
      <w:r>
        <w:rPr>
          <w:rFonts w:ascii="Garamond" w:hAnsi="Garamond"/>
        </w:rPr>
        <w:t>. I</w:t>
      </w:r>
      <w:r>
        <w:rPr>
          <w:rFonts w:ascii="Garamond" w:hAnsi="Garamond"/>
        </w:rPr>
        <w:t>n response to prayers for protection of the capital</w:t>
      </w:r>
      <w:r>
        <w:rPr>
          <w:rFonts w:ascii="Garamond" w:hAnsi="Garamond"/>
        </w:rPr>
        <w:t>, he traveled</w:t>
      </w:r>
      <w:r>
        <w:rPr>
          <w:rFonts w:ascii="Garamond" w:hAnsi="Garamond"/>
        </w:rPr>
        <w:t xml:space="preserve"> from Kashima Jingu Shrine in Ibaraki Prefecture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close to</w:t>
      </w:r>
      <w:r>
        <w:rPr>
          <w:rFonts w:ascii="Garamond" w:hAnsi="Garamond"/>
        </w:rPr>
        <w:t xml:space="preserve"> present-day</w:t>
      </w:r>
      <w:r>
        <w:rPr>
          <w:rFonts w:ascii="Garamond" w:hAnsi="Garamond"/>
        </w:rPr>
        <w:t xml:space="preserve"> Tokyo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riding a white deer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>
      <w:pPr/>
    </w:p>
    <w:p>
      <w:pPr/>
      <w:r>
        <w:rPr>
          <w:rFonts w:ascii="Garamond" w:hAnsi="Garamond"/>
        </w:rPr>
        <w:t>Four deities are enshrined at Kasuga Taisha Shrine: Takemikazuchi no Mikoto, the god of thunder</w:t>
      </w:r>
      <w:r>
        <w:rPr>
          <w:rFonts w:ascii="Garamond" w:hAnsi="Garamond"/>
        </w:rPr>
        <w:t>;</w:t>
      </w:r>
      <w:r>
        <w:rPr>
          <w:rFonts w:ascii="Garamond" w:hAnsi="Garamond"/>
        </w:rPr>
        <w:t xml:space="preserve"> Futsunushi no Mikoto, the god of swords</w:t>
      </w:r>
      <w:r>
        <w:rPr>
          <w:rFonts w:ascii="Garamond" w:hAnsi="Garamond"/>
        </w:rPr>
        <w:t>;</w:t>
      </w:r>
      <w:r>
        <w:rPr>
          <w:rFonts w:ascii="Garamond" w:hAnsi="Garamond"/>
        </w:rPr>
        <w:t xml:space="preserve"> Ame no Koyane no Mikoto, the god of wisdom</w:t>
      </w:r>
      <w:r>
        <w:rPr>
          <w:rFonts w:ascii="Garamond" w:hAnsi="Garamond"/>
        </w:rPr>
        <w:t>;</w:t>
      </w:r>
      <w:r>
        <w:rPr>
          <w:rFonts w:ascii="Garamond" w:hAnsi="Garamond"/>
        </w:rPr>
        <w:t xml:space="preserve"> and the spouse of Ame no Koyane no Mikoto, a goddess called Himegami. These kami were enshrined here when a shrine was built on th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hillside in 768. The building of the shrine allowed worshippers to pray to the kami without climbing to the top of the mountain.  </w:t>
      </w:r>
    </w:p>
    <w:p>
      <w:pPr/>
    </w:p>
    <w:p>
      <w:pPr/>
      <w:r>
        <w:rPr>
          <w:rFonts w:ascii="Garamond" w:hAnsi="Garamond"/>
        </w:rPr>
        <w:t>Hunting and the cutting of trees have been prohibited on Mt. Mikasa since the Nara period. Th</w:t>
      </w:r>
      <w:r>
        <w:rPr>
          <w:rFonts w:ascii="Garamond" w:hAnsi="Garamond"/>
        </w:rPr>
        <w:t xml:space="preserve">ese restrictions </w:t>
      </w:r>
      <w:r>
        <w:rPr>
          <w:rFonts w:ascii="Garamond" w:hAnsi="Garamond"/>
        </w:rPr>
        <w:t>allowed the forest to flourish and ha</w:t>
      </w:r>
      <w:r>
        <w:rPr>
          <w:rFonts w:ascii="Garamond" w:hAnsi="Garamond"/>
        </w:rPr>
        <w:t>ve</w:t>
      </w:r>
      <w:r>
        <w:rPr>
          <w:rFonts w:ascii="Garamond" w:hAnsi="Garamond"/>
        </w:rPr>
        <w:t xml:space="preserve"> preserved one of Japan’s most beautiful primary forests. The forest includes such rare species as the Hime Haru cicada. Mt. Mikasa is a very important source of water for Kasuga Taisha Shrine and Nara City. Many of the streams flowing through Nara Park originate from the sacred Mt. Mikasa.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