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Honja Osugi Giant Cedar Tree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This large sacred cedar is believed to be between 800 and 1,000 years old. It is </w:t>
      </w:r>
      <w:r>
        <w:rPr>
          <w:rFonts w:ascii="Garamond" w:hAnsi="Garamond"/>
        </w:rPr>
        <w:t xml:space="preserve">also </w:t>
      </w:r>
      <w:r>
        <w:rPr>
          <w:rFonts w:ascii="Garamond" w:hAnsi="Garamond"/>
        </w:rPr>
        <w:t xml:space="preserve">believed to be the same tree as that depicted as a small sapling in the </w:t>
      </w:r>
      <w:r>
        <w:rPr>
          <w:rFonts w:ascii="Garamond" w:hAnsi="Garamond"/>
          <w:i/>
        </w:rPr>
        <w:t>Kasuga Gongen Genki,</w:t>
      </w:r>
      <w:r>
        <w:rPr>
          <w:rFonts w:ascii="Garamond" w:hAnsi="Garamond"/>
        </w:rPr>
        <w:t xml:space="preserve"> a famous picture scroll donated to Kasuga Taisha Shrine in 1309. </w:t>
      </w:r>
    </w:p>
    <w:p>
      <w:pPr/>
    </w:p>
    <w:p>
      <w:pPr/>
      <w:r>
        <w:rPr>
          <w:rFonts w:ascii="Garamond" w:hAnsi="Garamond"/>
        </w:rPr>
        <w:t>The ancient cedar measures over 23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in height and is almost 8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in girth. The hemp rope tied around the trunk wards off evil and indicates that the tree is sacred.</w:t>
      </w:r>
    </w:p>
    <w:p>
      <w:pPr/>
    </w:p>
    <w:p>
      <w:pPr/>
      <w:r>
        <w:rPr>
          <w:rFonts w:ascii="Garamond" w:hAnsi="Garamond"/>
        </w:rPr>
        <w:t>A second, smaller tree, called the Shinpaku or Ibuki, grows from the base of the great cedar. It prot</w:t>
      </w:r>
      <w:r>
        <w:rPr>
          <w:rFonts w:ascii="Garamond" w:hAnsi="Garamond"/>
        </w:rPr>
        <w:t>r</w:t>
      </w:r>
      <w:r>
        <w:rPr>
          <w:rFonts w:ascii="Garamond" w:hAnsi="Garamond"/>
        </w:rPr>
        <w:t xml:space="preserve">udes through the roof of the nearby Naoraiden Hall. The Naoraiden is used by the 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mperial </w:t>
      </w:r>
      <w:r>
        <w:rPr>
          <w:rFonts w:ascii="Garamond" w:hAnsi="Garamond"/>
        </w:rPr>
        <w:t>e</w:t>
      </w:r>
      <w:r>
        <w:rPr>
          <w:rFonts w:ascii="Garamond" w:hAnsi="Garamond"/>
        </w:rPr>
        <w:t xml:space="preserve">nvoy during the Kasuga festival every year. </w:t>
      </w:r>
    </w:p>
    <w:p>
      <w:pPr/>
    </w:p>
    <w:p>
      <w:pPr/>
      <w:r>
        <w:rPr>
          <w:rFonts w:ascii="Garamond" w:hAnsi="Garamond"/>
        </w:rPr>
        <w:t xml:space="preserve">Since the great cedar is sacred to Kasuga Taisha, nothing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allowed to restrict or impede its growth. </w:t>
      </w:r>
      <w:r>
        <w:rPr>
          <w:rFonts w:ascii="Garamond" w:hAnsi="Garamond"/>
        </w:rPr>
        <w:t>W</w:t>
      </w:r>
      <w:r>
        <w:rPr>
          <w:rFonts w:ascii="Garamond" w:hAnsi="Garamond"/>
        </w:rPr>
        <w:t>hen the tree started to grow in the direction of the Naoraiden, a hole was cut into the roof to accommodate the tree.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