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Kasuga </w:t>
      </w:r>
      <w:r>
        <w:rPr>
          <w:rFonts w:ascii="Garamond" w:hAnsi="Garamond"/>
        </w:rPr>
        <w:t xml:space="preserve">Taisha </w:t>
      </w:r>
      <w:r>
        <w:rPr>
          <w:rFonts w:ascii="Garamond" w:hAnsi="Garamond"/>
        </w:rPr>
        <w:t>Shrine</w:t>
      </w:r>
    </w:p>
    <w:p>
      <w:pPr/>
    </w:p>
    <w:p>
      <w:pPr/>
      <w:r>
        <w:rPr>
          <w:rFonts w:ascii="Garamond" w:hAnsi="Garamond"/>
        </w:rPr>
        <w:t xml:space="preserve">Kasuga </w:t>
      </w:r>
      <w:r>
        <w:rPr>
          <w:rFonts w:ascii="Garamond" w:hAnsi="Garamond"/>
        </w:rPr>
        <w:t xml:space="preserve">Taisha </w:t>
      </w:r>
      <w:r>
        <w:rPr>
          <w:rFonts w:ascii="Garamond" w:hAnsi="Garamond"/>
        </w:rPr>
        <w:t>Shrine was established over 1,250 years ago, to enshrine and worship deities to protect the ancient capit</w:t>
      </w:r>
      <w:r>
        <w:rPr>
          <w:rFonts w:ascii="Garamond" w:hAnsi="Garamond"/>
        </w:rPr>
        <w:t>al of Nara, also known as Heijo</w:t>
      </w:r>
      <w:r>
        <w:rPr>
          <w:rFonts w:ascii="Garamond" w:hAnsi="Garamond"/>
        </w:rPr>
        <w:t>kyo. During the Nara period (710</w:t>
      </w:r>
      <w:r>
        <w:rPr>
          <w:rFonts w:ascii="Garamond" w:hAnsi="Garamond"/>
        </w:rPr>
        <w:t>–</w:t>
      </w:r>
      <w:r>
        <w:rPr>
          <w:rFonts w:ascii="Garamond" w:hAnsi="Garamond"/>
        </w:rPr>
        <w:t xml:space="preserve">784), Nara was the center of Japanese culture as well as the first permanent capital. Many important elements of Japanese art, cuisine, and government were developed here. </w:t>
      </w:r>
    </w:p>
    <w:p>
      <w:pPr/>
    </w:p>
    <w:p>
      <w:pPr/>
      <w:r>
        <w:rPr>
          <w:rFonts w:ascii="Garamond" w:hAnsi="Garamond"/>
        </w:rPr>
        <w:t>Early in</w:t>
      </w:r>
      <w:r>
        <w:rPr>
          <w:rFonts w:ascii="Garamond" w:hAnsi="Garamond"/>
        </w:rPr>
        <w:t xml:space="preserve"> the Nara period, Takemikazuchi no M</w:t>
      </w:r>
      <w:r>
        <w:rPr>
          <w:rFonts w:ascii="Garamond" w:hAnsi="Garamond"/>
        </w:rPr>
        <w:t xml:space="preserve">ikoto, the deity enshrined at Kashima Jingu Shrine in Ibaraki Prefecture, descended to Mt. Mikasa on a white deer, in answer to prayers for the protection of the capital. Kasuga </w:t>
      </w:r>
      <w:r>
        <w:rPr>
          <w:rFonts w:ascii="Garamond" w:hAnsi="Garamond"/>
        </w:rPr>
        <w:t xml:space="preserve">Taisha </w:t>
      </w:r>
      <w:r>
        <w:rPr>
          <w:rFonts w:ascii="Garamond" w:hAnsi="Garamond"/>
        </w:rPr>
        <w:t>Shrine was built on the mountainside to enshrine the deity</w:t>
      </w:r>
      <w:r>
        <w:rPr>
          <w:rFonts w:ascii="Garamond" w:hAnsi="Garamond"/>
        </w:rPr>
        <w:t>,</w:t>
      </w:r>
      <w:r>
        <w:rPr>
          <w:rFonts w:ascii="Garamond" w:hAnsi="Garamond"/>
        </w:rPr>
        <w:t xml:space="preserve"> </w:t>
      </w:r>
      <w:r>
        <w:rPr>
          <w:rFonts w:ascii="Garamond" w:hAnsi="Garamond"/>
        </w:rPr>
        <w:t>because</w:t>
      </w:r>
      <w:r>
        <w:rPr>
          <w:rFonts w:ascii="Garamond" w:hAnsi="Garamond"/>
        </w:rPr>
        <w:t xml:space="preserve"> the mountain is considered sacred ground and climbing it to worship the deity is forbidden. The shrine is located to the east of the ancient capital, in the direction of the rising sun.</w:t>
      </w:r>
    </w:p>
    <w:p>
      <w:pPr/>
    </w:p>
    <w:p>
      <w:pPr/>
      <w:r>
        <w:rPr>
          <w:rFonts w:ascii="Garamond" w:hAnsi="Garamond"/>
        </w:rPr>
        <w:t xml:space="preserve">Four principal deities are enshrined at Kasuga </w:t>
      </w:r>
      <w:r>
        <w:rPr>
          <w:rFonts w:ascii="Garamond" w:hAnsi="Garamond"/>
        </w:rPr>
        <w:t xml:space="preserve">Taisha </w:t>
      </w:r>
      <w:r>
        <w:rPr>
          <w:rFonts w:ascii="Garamond" w:hAnsi="Garamond"/>
        </w:rPr>
        <w:t xml:space="preserve">Shrine: </w:t>
      </w:r>
    </w:p>
    <w:p>
      <w:pPr/>
      <w:r>
        <w:rPr>
          <w:rFonts w:ascii="Garamond" w:hAnsi="Garamond"/>
        </w:rPr>
        <w:t>Takemikazuchi no M</w:t>
      </w:r>
      <w:r>
        <w:rPr>
          <w:rFonts w:ascii="Garamond" w:hAnsi="Garamond"/>
        </w:rPr>
        <w:t>ikoto,</w:t>
      </w:r>
      <w:r>
        <w:rPr>
          <w:rFonts w:ascii="Garamond" w:hAnsi="Garamond"/>
        </w:rPr>
        <w:t xml:space="preserve"> the god of thunder; Futsunushi no M</w:t>
      </w:r>
      <w:r>
        <w:rPr>
          <w:rFonts w:ascii="Garamond" w:hAnsi="Garamond"/>
        </w:rPr>
        <w:t>ikoto, the god of swords; Ame</w:t>
      </w:r>
      <w:r>
        <w:rPr>
          <w:rFonts w:ascii="Garamond" w:hAnsi="Garamond"/>
        </w:rPr>
        <w:t xml:space="preserve"> no Koyane no M</w:t>
      </w:r>
      <w:r>
        <w:rPr>
          <w:rFonts w:ascii="Garamond" w:hAnsi="Garamond"/>
        </w:rPr>
        <w:t xml:space="preserve">ikoto, the deity of wisdom; and Himegami, the spouse of Ame no Koyane no Mikoto. </w:t>
      </w:r>
    </w:p>
    <w:p>
      <w:pPr/>
    </w:p>
    <w:p>
      <w:pPr/>
      <w:r>
        <w:rPr>
          <w:rFonts w:ascii="Garamond" w:hAnsi="Garamond"/>
        </w:rPr>
        <w:t>These gods are also worshipped by Buddhists respectively, as Shakyamuni, the historical Buddha</w:t>
      </w:r>
      <w:r>
        <w:rPr>
          <w:rFonts w:ascii="Garamond" w:hAnsi="Garamond"/>
        </w:rPr>
        <w:t>;</w:t>
      </w:r>
      <w:r>
        <w:rPr>
          <w:rFonts w:ascii="Garamond" w:hAnsi="Garamond"/>
        </w:rPr>
        <w:t xml:space="preserve"> Yakushi Nyorai, the bodhisattva of medicine and healing</w:t>
      </w:r>
      <w:r>
        <w:rPr>
          <w:rFonts w:ascii="Garamond" w:hAnsi="Garamond"/>
        </w:rPr>
        <w:t>;</w:t>
      </w:r>
      <w:r>
        <w:rPr>
          <w:rFonts w:ascii="Garamond" w:hAnsi="Garamond"/>
        </w:rPr>
        <w:t xml:space="preserve"> Jizo, the savior of all sentient beings</w:t>
      </w:r>
      <w:r>
        <w:rPr>
          <w:rFonts w:ascii="Garamond" w:hAnsi="Garamond"/>
        </w:rPr>
        <w:t>;</w:t>
      </w:r>
      <w:r>
        <w:rPr>
          <w:rFonts w:ascii="Garamond" w:hAnsi="Garamond"/>
        </w:rPr>
        <w:t xml:space="preserve"> and the Eleven-Faced Kannon, the goddess of mercy. </w:t>
      </w:r>
    </w:p>
    <w:p>
      <w:pPr/>
    </w:p>
    <w:p>
      <w:pPr/>
      <w:r>
        <w:rPr>
          <w:rFonts w:ascii="Garamond" w:hAnsi="Garamond"/>
        </w:rPr>
        <w:t xml:space="preserve">Monks from the nearby Kofukuji Temple, which also has close ties with the Fujiwara clan, have performed Buddhist rituals at the Kasuga </w:t>
      </w:r>
      <w:r>
        <w:rPr>
          <w:rFonts w:ascii="Garamond" w:hAnsi="Garamond"/>
        </w:rPr>
        <w:t xml:space="preserve">Taisha </w:t>
      </w:r>
      <w:r>
        <w:rPr>
          <w:rFonts w:ascii="Garamond" w:hAnsi="Garamond"/>
        </w:rPr>
        <w:t>Shrine since the Heian period (794</w:t>
      </w:r>
      <w:r>
        <w:rPr>
          <w:rFonts w:ascii="Garamond" w:hAnsi="Garamond"/>
        </w:rPr>
        <w:t>–</w:t>
      </w:r>
      <w:r>
        <w:rPr>
          <w:rFonts w:ascii="Garamond" w:hAnsi="Garamond"/>
        </w:rPr>
        <w:t xml:space="preserve">1185). </w:t>
      </w:r>
    </w:p>
    <w:p>
      <w:pPr/>
    </w:p>
    <w:p>
      <w:pPr/>
      <w:r>
        <w:rPr>
          <w:rFonts w:ascii="Garamond" w:hAnsi="Garamond"/>
        </w:rPr>
        <w:t xml:space="preserve">The shrine was built by the Fujiwara family, which held important political positions in the Nara period. The Fujiwara was one of four great families that dominated Japanese politics during the Heian period. The Shrine's crest includes a wisteria </w:t>
      </w:r>
      <w:r>
        <w:rPr>
          <w:rFonts w:ascii="Garamond" w:hAnsi="Garamond"/>
        </w:rPr>
        <w:t>because</w:t>
      </w:r>
      <w:r>
        <w:rPr>
          <w:rFonts w:ascii="Garamond" w:hAnsi="Garamond"/>
        </w:rPr>
        <w:t xml:space="preserve"> it appears on the crest of the Fujiwara clan, and the Shrine grounds are famous for their wisteria blooms.</w:t>
      </w:r>
    </w:p>
    <w:p>
      <w:pPr/>
    </w:p>
    <w:p>
      <w:pPr/>
      <w:r>
        <w:rPr>
          <w:rFonts w:ascii="Garamond" w:hAnsi="Garamond"/>
        </w:rPr>
        <w:t xml:space="preserve">In addition to its extensive grounds and sacred buildings, Kasuga </w:t>
      </w:r>
      <w:r>
        <w:rPr>
          <w:rFonts w:ascii="Garamond" w:hAnsi="Garamond"/>
        </w:rPr>
        <w:t xml:space="preserve">Taisha </w:t>
      </w:r>
      <w:r>
        <w:rPr>
          <w:rFonts w:ascii="Garamond" w:hAnsi="Garamond"/>
        </w:rPr>
        <w:t>Shrine features the largest and best</w:t>
      </w:r>
      <w:r>
        <w:rPr>
          <w:rFonts w:ascii="Garamond" w:hAnsi="Garamond"/>
        </w:rPr>
        <w:t>-</w:t>
      </w:r>
      <w:r>
        <w:rPr>
          <w:rFonts w:ascii="Garamond" w:hAnsi="Garamond"/>
        </w:rPr>
        <w:t xml:space="preserve">preserved </w:t>
      </w:r>
      <w:r>
        <w:rPr>
          <w:rFonts w:ascii="Garamond" w:hAnsi="Garamond"/>
        </w:rPr>
        <w:t>collection of stone lanterns and bronze hanging lanterns in Japan. Its treasure hall contains important Heian period works of art</w:t>
      </w:r>
      <w:r>
        <w:rPr>
          <w:rFonts w:ascii="Garamond" w:hAnsi="Garamond"/>
        </w:rPr>
        <w:t>,</w:t>
      </w:r>
      <w:r>
        <w:rPr>
          <w:rFonts w:ascii="Garamond" w:hAnsi="Garamond"/>
        </w:rPr>
        <w:t xml:space="preserve"> while its Man</w:t>
      </w:r>
      <w:r>
        <w:rPr>
          <w:rFonts w:ascii="Garamond" w:hAnsi="Garamond"/>
        </w:rPr>
        <w:t>’</w:t>
      </w:r>
      <w:r>
        <w:rPr>
          <w:rFonts w:ascii="Garamond" w:hAnsi="Garamond"/>
        </w:rPr>
        <w:t xml:space="preserve">yo Botanical Garden is home to 200 wisteria plants in </w:t>
      </w:r>
      <w:r>
        <w:rPr>
          <w:rFonts w:ascii="Garamond" w:hAnsi="Garamond"/>
        </w:rPr>
        <w:t>twenty</w:t>
      </w:r>
      <w:r>
        <w:rPr>
          <w:rFonts w:ascii="Garamond" w:hAnsi="Garamond"/>
        </w:rPr>
        <w:t xml:space="preserve"> varieties.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