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Daisenji Temple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>Daisenji Temple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surrounded by </w:t>
      </w:r>
      <w:r>
        <w:rPr>
          <w:rFonts w:ascii="Garamond" w:hAnsi="Garamond"/>
        </w:rPr>
        <w:t xml:space="preserve">dense natural </w:t>
      </w:r>
      <w:r>
        <w:rPr>
          <w:rFonts w:ascii="Garamond" w:hAnsi="Garamond"/>
        </w:rPr>
        <w:t>forest</w:t>
      </w:r>
      <w:r>
        <w:rPr>
          <w:rFonts w:ascii="Garamond" w:hAnsi="Garamond"/>
        </w:rPr>
        <w:t xml:space="preserve">, is </w:t>
      </w:r>
      <w:r>
        <w:rPr>
          <w:rFonts w:ascii="Garamond" w:hAnsi="Garamond"/>
        </w:rPr>
        <w:t xml:space="preserve">one of the oldest known centers for </w:t>
      </w:r>
      <w:r>
        <w:rPr>
          <w:rFonts w:ascii="Garamond" w:hAnsi="Garamond"/>
        </w:rPr>
        <w:t>m</w:t>
      </w:r>
      <w:r>
        <w:rPr>
          <w:rFonts w:ascii="Garamond" w:hAnsi="Garamond"/>
        </w:rPr>
        <w:t>ountain worship and Buddhist religious practice in Japan. Since medieval times, pilgrims have</w:t>
      </w:r>
      <w:r>
        <w:rPr>
          <w:rFonts w:ascii="Garamond" w:hAnsi="Garamond"/>
        </w:rPr>
        <w:t xml:space="preserve"> flocked here </w:t>
      </w:r>
      <w:r>
        <w:rPr>
          <w:rFonts w:ascii="Garamond" w:hAnsi="Garamond"/>
        </w:rPr>
        <w:t xml:space="preserve">to worship the bodhisattva Jizo, the protector of </w:t>
      </w:r>
      <w:r>
        <w:rPr>
          <w:rFonts w:ascii="Garamond" w:hAnsi="Garamond"/>
        </w:rPr>
        <w:t>travelers</w:t>
      </w:r>
      <w:r>
        <w:rPr>
          <w:rFonts w:ascii="Garamond" w:hAnsi="Garamond"/>
        </w:rPr>
        <w:t xml:space="preserve"> and children. </w:t>
      </w:r>
      <w:r>
        <w:rPr>
          <w:rFonts w:ascii="Garamond" w:hAnsi="Garamond"/>
        </w:rPr>
        <w:t xml:space="preserve">In this region, </w:t>
      </w:r>
      <w:r>
        <w:rPr>
          <w:rFonts w:ascii="Garamond" w:hAnsi="Garamond"/>
        </w:rPr>
        <w:t xml:space="preserve">Jizo </w:t>
      </w:r>
      <w:r>
        <w:rPr>
          <w:rFonts w:ascii="Garamond" w:hAnsi="Garamond"/>
        </w:rPr>
        <w:t xml:space="preserve">also became </w:t>
      </w:r>
      <w:r>
        <w:rPr>
          <w:rFonts w:ascii="Garamond" w:hAnsi="Garamond"/>
        </w:rPr>
        <w:t>viewed as a patron saint of livestock</w:t>
      </w:r>
      <w:r>
        <w:rPr>
          <w:rFonts w:ascii="Garamond" w:hAnsi="Garamond"/>
        </w:rPr>
        <w:t xml:space="preserve">. Farmers </w:t>
      </w:r>
      <w:r>
        <w:rPr>
          <w:rFonts w:ascii="Garamond" w:hAnsi="Garamond"/>
        </w:rPr>
        <w:t>began bring</w:t>
      </w:r>
      <w:r>
        <w:rPr>
          <w:rFonts w:ascii="Garamond" w:hAnsi="Garamond"/>
        </w:rPr>
        <w:t xml:space="preserve">ing </w:t>
      </w:r>
      <w:r>
        <w:rPr>
          <w:rFonts w:ascii="Garamond" w:hAnsi="Garamond"/>
        </w:rPr>
        <w:t xml:space="preserve">their cattle </w:t>
      </w:r>
      <w:r>
        <w:rPr>
          <w:rFonts w:ascii="Garamond" w:hAnsi="Garamond"/>
        </w:rPr>
        <w:t xml:space="preserve">here to be blessed, which led to the area developing into a livestock market, at one point in time </w:t>
      </w:r>
      <w:r>
        <w:rPr>
          <w:rFonts w:ascii="Garamond" w:hAnsi="Garamond"/>
        </w:rPr>
        <w:t xml:space="preserve">the largest </w:t>
      </w:r>
      <w:r>
        <w:rPr>
          <w:rFonts w:ascii="Garamond" w:hAnsi="Garamond"/>
        </w:rPr>
        <w:t xml:space="preserve">in all </w:t>
      </w:r>
      <w:r>
        <w:rPr>
          <w:rFonts w:ascii="Garamond" w:hAnsi="Garamond"/>
        </w:rPr>
        <w:t>Japan. On clear days, this area offers majestic views of the north side of the mountain and the Sea of Japan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