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 xml:space="preserve">According to the </w:t>
      </w:r>
      <w:r>
        <w:rPr>
          <w:rFonts w:ascii="Garamond" w:hAnsi="Garamond"/>
          <w:i/>
        </w:rPr>
        <w:t>Izum</w:t>
      </w:r>
      <w:r>
        <w:rPr>
          <w:rFonts w:ascii="Garamond" w:hAnsi="Garamond"/>
          <w:i/>
        </w:rPr>
        <w:t xml:space="preserve">o no </w:t>
      </w:r>
      <w:r>
        <w:rPr>
          <w:rFonts w:ascii="Garamond" w:hAnsi="Garamond"/>
          <w:i/>
        </w:rPr>
        <w:t>K</w:t>
      </w:r>
      <w:r>
        <w:rPr>
          <w:rFonts w:ascii="Garamond" w:hAnsi="Garamond"/>
          <w:i/>
        </w:rPr>
        <w:t xml:space="preserve">uni </w:t>
      </w:r>
      <w:r>
        <w:rPr>
          <w:rFonts w:ascii="Garamond" w:hAnsi="Garamond"/>
          <w:i/>
        </w:rPr>
        <w:t>F</w:t>
      </w:r>
      <w:r>
        <w:rPr>
          <w:rFonts w:ascii="Garamond" w:hAnsi="Garamond"/>
          <w:i/>
        </w:rPr>
        <w:t xml:space="preserve">udoki </w:t>
      </w:r>
      <w:r>
        <w:rPr>
          <w:rFonts w:ascii="Garamond" w:hAnsi="Garamond"/>
        </w:rPr>
        <w:t>(Record of Local Culture and Legends in Izumo), one of Japan’s oldest surviving texts compiled in 733, Mt. Daisen was since ancient times considered to be a residence of the gods, where mountain ascetics practiced austerities. In the early</w:t>
      </w:r>
      <w:r>
        <w:rPr>
          <w:rFonts w:ascii="Garamond" w:hAnsi="Garamond"/>
        </w:rPr>
        <w:t xml:space="preserve"> eighth</w:t>
      </w:r>
      <w:r>
        <w:rPr>
          <w:rFonts w:ascii="Garamond" w:hAnsi="Garamond"/>
        </w:rPr>
        <w:t xml:space="preserve"> century, the monk Kinren built a hall for the bodhisattva Jizo, founding Daisenji Temple. The temple subsequently expanded into one of the largest Buddhist communities in western Japan. In the </w:t>
      </w:r>
      <w:r>
        <w:rPr>
          <w:rFonts w:ascii="Garamond" w:hAnsi="Garamond"/>
        </w:rPr>
        <w:t>twelfth</w:t>
      </w:r>
      <w:r>
        <w:rPr>
          <w:rFonts w:ascii="Garamond" w:hAnsi="Garamond"/>
        </w:rPr>
        <w:t xml:space="preserve"> century another famous monk, Kiko, began promoting Jizo as a special protector of cattle and horses. Farmers started bringing their livestock to the temple to receive Jizo’s blessings, a practice that soon developed into livestock trading as well. The Daisen market grew steadily, and by the late </w:t>
      </w:r>
      <w:r>
        <w:rPr>
          <w:rFonts w:ascii="Garamond" w:hAnsi="Garamond"/>
        </w:rPr>
        <w:t>nineteenth century</w:t>
      </w:r>
      <w:r>
        <w:rPr>
          <w:rFonts w:ascii="Garamond" w:hAnsi="Garamond"/>
        </w:rPr>
        <w:t xml:space="preserve"> was expanded into the three largest livestock markets in Japan. The market </w:t>
      </w:r>
      <w:r>
        <w:rPr>
          <w:rFonts w:ascii="Garamond" w:hAnsi="Garamond"/>
        </w:rPr>
        <w:t>closed</w:t>
      </w:r>
      <w:r>
        <w:rPr>
          <w:rFonts w:ascii="Garamond" w:hAnsi="Garamond"/>
        </w:rPr>
        <w:t xml:space="preserve"> in 1937.</w:t>
      </w:r>
    </w:p>
    <w:p>
      <w:pPr/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streets leading up to Daisenji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emple evoke the atmosphere of </w:t>
      </w:r>
      <w:r>
        <w:rPr>
          <w:rFonts w:ascii="Garamond" w:hAnsi="Garamond"/>
        </w:rPr>
        <w:t xml:space="preserve">traditional </w:t>
      </w:r>
      <w:r>
        <w:rPr>
          <w:rFonts w:ascii="Garamond" w:hAnsi="Garamond"/>
        </w:rPr>
        <w:t>Japan. The 700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long stone-paved </w:t>
      </w:r>
      <w:r>
        <w:rPr>
          <w:rFonts w:ascii="Garamond" w:hAnsi="Garamond"/>
          <w:i/>
        </w:rPr>
        <w:t>sando</w:t>
      </w:r>
      <w:r>
        <w:rPr>
          <w:rFonts w:ascii="Garamond" w:hAnsi="Garamond"/>
        </w:rPr>
        <w:t xml:space="preserve">, or </w:t>
      </w:r>
      <w:r>
        <w:rPr>
          <w:rFonts w:ascii="Garamond" w:hAnsi="Garamond"/>
        </w:rPr>
        <w:t>main approach to the temple</w:t>
      </w:r>
      <w:r>
        <w:rPr>
          <w:rFonts w:ascii="Garamond" w:hAnsi="Garamond"/>
        </w:rPr>
        <w:t xml:space="preserve">, is the longest </w:t>
      </w:r>
      <w:r>
        <w:rPr>
          <w:rFonts w:ascii="Garamond" w:hAnsi="Garamond"/>
        </w:rPr>
        <w:t xml:space="preserve">path paved with </w:t>
      </w:r>
      <w:r>
        <w:rPr>
          <w:rFonts w:ascii="Garamond" w:hAnsi="Garamond"/>
        </w:rPr>
        <w:t>natural stone in Japan</w:t>
      </w:r>
      <w:r>
        <w:rPr>
          <w:rFonts w:ascii="Garamond" w:hAnsi="Garamond"/>
        </w:rPr>
        <w:t xml:space="preserve">. The approach is lined with historic </w:t>
      </w:r>
      <w:r>
        <w:rPr>
          <w:rFonts w:ascii="Garamond" w:hAnsi="Garamond"/>
        </w:rPr>
        <w:t>inns and sacred sites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ends at the Okunomiya or Mountain Sanctuary of Ogamiyama Shrine</w:t>
      </w:r>
      <w:r>
        <w:rPr>
          <w:rFonts w:ascii="Garamond" w:hAnsi="Garamond"/>
        </w:rPr>
        <w:t xml:space="preserve">. This is the largest structure in Japan built in the </w:t>
      </w:r>
      <w:r>
        <w:rPr>
          <w:rFonts w:ascii="Garamond" w:hAnsi="Garamond"/>
          <w:i/>
        </w:rPr>
        <w:t xml:space="preserve">gongen </w:t>
      </w:r>
      <w:r>
        <w:rPr>
          <w:rFonts w:ascii="Garamond" w:hAnsi="Garamond"/>
        </w:rPr>
        <w:t>style, with separate worship and main halls connected by a corridor. On clear days, the view from the Bakuroza, the entrance of the area, en</w:t>
      </w:r>
      <w:r>
        <w:rPr>
          <w:rFonts w:ascii="Garamond" w:hAnsi="Garamond"/>
        </w:rPr>
        <w:t xml:space="preserve">compasses </w:t>
      </w:r>
      <w:r>
        <w:rPr>
          <w:rFonts w:ascii="Garamond" w:hAnsi="Garamond"/>
        </w:rPr>
        <w:t>the northern side of</w:t>
      </w:r>
      <w:r>
        <w:rPr>
          <w:rFonts w:ascii="Garamond" w:hAnsi="Garamond"/>
        </w:rPr>
        <w:t xml:space="preserve"> Mt. Daisen</w:t>
      </w:r>
      <w:r>
        <w:rPr>
          <w:rFonts w:ascii="Garamond" w:hAnsi="Garamond"/>
        </w:rPr>
        <w:t xml:space="preserve">, the Sea of Japan, the Shimane Peninsula, Yumigahama Peninsula, and the Oki Islands. </w:t>
      </w:r>
    </w:p>
    <w:p>
      <w:pPr/>
    </w:p>
    <w:p>
      <w:pPr/>
      <w:r>
        <w:rPr>
          <w:rFonts w:ascii="Garamond" w:hAnsi="Garamond"/>
        </w:rPr>
        <w:t>Activities</w:t>
      </w:r>
    </w:p>
    <w:p>
      <w:pPr/>
      <w:r>
        <w:rPr>
          <w:rFonts w:ascii="Garamond" w:hAnsi="Garamond"/>
        </w:rPr>
        <w:t xml:space="preserve">Visitors can bike down the </w:t>
      </w:r>
      <w:r>
        <w:rPr>
          <w:rFonts w:ascii="Garamond" w:hAnsi="Garamond"/>
        </w:rPr>
        <w:t xml:space="preserve">winding </w:t>
      </w:r>
      <w:r>
        <w:rPr>
          <w:rFonts w:ascii="Garamond" w:hAnsi="Garamond"/>
        </w:rPr>
        <w:t>roads of Mt. Daisen to the sea, enjoying the beech forest and magnificent views of the Sea of Japan</w:t>
      </w:r>
      <w:r>
        <w:rPr>
          <w:rFonts w:ascii="Garamond" w:hAnsi="Garamond"/>
        </w:rPr>
        <w:t>, o</w:t>
      </w:r>
      <w:r>
        <w:rPr>
          <w:rFonts w:ascii="Garamond" w:hAnsi="Garamond"/>
        </w:rPr>
        <w:t xml:space="preserve">r hike the ancient pilgrim trails through the </w:t>
      </w:r>
      <w:r>
        <w:rPr>
          <w:rFonts w:ascii="Garamond" w:hAnsi="Garamond"/>
        </w:rPr>
        <w:t>b</w:t>
      </w:r>
      <w:r>
        <w:rPr>
          <w:rFonts w:ascii="Garamond" w:hAnsi="Garamond"/>
        </w:rPr>
        <w:t>eech forests</w:t>
      </w:r>
      <w:r>
        <w:rPr>
          <w:rFonts w:ascii="Garamond" w:hAnsi="Garamond"/>
        </w:rPr>
        <w:t xml:space="preserve"> of Mt. Daisen </w:t>
      </w:r>
      <w:r>
        <w:rPr>
          <w:rFonts w:ascii="Garamond" w:hAnsi="Garamond"/>
        </w:rPr>
        <w:t xml:space="preserve">all the way </w:t>
      </w:r>
      <w:r>
        <w:rPr>
          <w:rFonts w:ascii="Garamond" w:hAnsi="Garamond"/>
        </w:rPr>
        <w:t xml:space="preserve">to the peak, passing sacred sites and centuries-old Jizo sculptures on the way. </w:t>
      </w:r>
      <w:r>
        <w:rPr>
          <w:rFonts w:ascii="Garamond" w:hAnsi="Garamond"/>
        </w:rPr>
        <w:t>Along the approach to Daisenji Temple there are several hot spring inns. A</w:t>
      </w:r>
      <w:r>
        <w:rPr>
          <w:rFonts w:ascii="Garamond" w:hAnsi="Garamond"/>
        </w:rPr>
        <w:t xml:space="preserve"> healing soak in a hot spring </w:t>
      </w:r>
      <w:r>
        <w:rPr>
          <w:rFonts w:ascii="Garamond" w:hAnsi="Garamond"/>
        </w:rPr>
        <w:t xml:space="preserve">is fine </w:t>
      </w:r>
      <w:r>
        <w:rPr>
          <w:rFonts w:ascii="Garamond" w:hAnsi="Garamond"/>
        </w:rPr>
        <w:t xml:space="preserve">at any time of year,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winter </w:t>
      </w:r>
      <w:r>
        <w:rPr>
          <w:rFonts w:ascii="Garamond" w:hAnsi="Garamond"/>
        </w:rPr>
        <w:t>a</w:t>
      </w:r>
      <w:r>
        <w:rPr>
          <w:rFonts w:ascii="Garamond" w:hAnsi="Garamond"/>
        </w:rPr>
        <w:t>ctivities</w:t>
      </w:r>
      <w:r>
        <w:rPr>
          <w:rFonts w:ascii="Garamond" w:hAnsi="Garamond"/>
        </w:rPr>
        <w:t xml:space="preserve"> that can be enjoyed 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include </w:t>
      </w:r>
      <w:r>
        <w:rPr>
          <w:rFonts w:ascii="Garamond" w:hAnsi="Garamond"/>
        </w:rPr>
        <w:t>snowshoeing and skiing.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