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Mt. Daisen first appears in the</w:t>
      </w:r>
      <w:r>
        <w:rPr>
          <w:rFonts w:ascii="Garamond" w:hAnsi="Garamond"/>
        </w:rPr>
        <w:t xml:space="preserve"> </w:t>
      </w:r>
      <w:r>
        <w:rPr>
          <w:rFonts w:ascii="Garamond" w:hAnsi="Garamond"/>
        </w:rPr>
        <w:t>“</w:t>
      </w:r>
      <w:r>
        <w:rPr>
          <w:rFonts w:ascii="Garamond" w:hAnsi="Garamond"/>
        </w:rPr>
        <w:t>Land-Pulling Myth</w:t>
      </w:r>
      <w:r>
        <w:rPr>
          <w:rFonts w:ascii="Garamond" w:hAnsi="Garamond"/>
        </w:rPr>
        <w:t>”</w:t>
      </w:r>
      <w:r>
        <w:rPr>
          <w:rFonts w:ascii="Garamond" w:hAnsi="Garamond"/>
        </w:rPr>
        <w:t xml:space="preserve"> recorded </w:t>
      </w:r>
      <w:r>
        <w:rPr>
          <w:rFonts w:ascii="Garamond" w:hAnsi="Garamond"/>
        </w:rPr>
        <w:t>in the</w:t>
      </w:r>
      <w:r>
        <w:rPr>
          <w:rFonts w:ascii="Garamond" w:hAnsi="Garamond"/>
        </w:rPr>
        <w:t xml:space="preserve"> eighth centur</w:t>
      </w:r>
      <w:r>
        <w:rPr>
          <w:rFonts w:ascii="Garamond" w:hAnsi="Garamond"/>
        </w:rPr>
        <w:t xml:space="preserve">y </w:t>
      </w:r>
      <w:r>
        <w:rPr>
          <w:rFonts w:ascii="Garamond" w:hAnsi="Garamond"/>
          <w:i/>
        </w:rPr>
        <w:t xml:space="preserve">Izumo no </w:t>
      </w:r>
      <w:r>
        <w:rPr>
          <w:rFonts w:ascii="Garamond" w:hAnsi="Garamond"/>
          <w:i/>
        </w:rPr>
        <w:t>K</w:t>
      </w:r>
      <w:r>
        <w:rPr>
          <w:rFonts w:ascii="Garamond" w:hAnsi="Garamond"/>
          <w:i/>
        </w:rPr>
        <w:t xml:space="preserve">uni </w:t>
      </w:r>
      <w:r>
        <w:rPr>
          <w:rFonts w:ascii="Garamond" w:hAnsi="Garamond"/>
          <w:i/>
        </w:rPr>
        <w:t>F</w:t>
      </w:r>
      <w:r>
        <w:rPr>
          <w:rFonts w:ascii="Garamond" w:hAnsi="Garamond"/>
          <w:i/>
        </w:rPr>
        <w:t>udoki</w:t>
      </w:r>
      <w:r>
        <w:rPr>
          <w:rFonts w:ascii="Garamond" w:hAnsi="Garamond"/>
        </w:rPr>
        <w:t>. This story relates a mythological interpretation of how the Shimane Peninsula was formed. The local kami deity believed his kingdom was too narrow and cramped</w:t>
      </w:r>
      <w:r>
        <w:rPr>
          <w:rFonts w:ascii="Garamond" w:hAnsi="Garamond"/>
        </w:rPr>
        <w:t>,</w:t>
      </w:r>
      <w:r>
        <w:rPr>
          <w:rFonts w:ascii="Garamond" w:hAnsi="Garamond"/>
        </w:rPr>
        <w:t xml:space="preserve"> and decided to expand it by pulling together various pieces of free land from over the ocean. Mt. Daisen was used as a stake to anchor the new land on the east. The </w:t>
      </w:r>
      <w:r>
        <w:rPr>
          <w:rFonts w:ascii="Garamond" w:hAnsi="Garamond"/>
        </w:rPr>
        <w:t>r</w:t>
      </w:r>
      <w:r>
        <w:rPr>
          <w:rFonts w:ascii="Garamond" w:hAnsi="Garamond"/>
        </w:rPr>
        <w:t>ecord also described Daisen as one of the oldest mountains where Shinto kami deities reside. Today, Mt. Daisen is home to one of the largest beech forests in western Japan, with many unique plants and insects named after the mountain. The lower half of th</w:t>
      </w:r>
      <w:r>
        <w:rPr>
          <w:rFonts w:ascii="Garamond" w:hAnsi="Garamond"/>
        </w:rPr>
        <w:t>e climbing trail passes through th</w:t>
      </w:r>
      <w:r>
        <w:rPr>
          <w:rFonts w:ascii="Garamond" w:hAnsi="Garamond"/>
        </w:rPr>
        <w:t>is</w:t>
      </w:r>
      <w:r>
        <w:rPr>
          <w:rFonts w:ascii="Garamond" w:hAnsi="Garamond"/>
        </w:rPr>
        <w:t xml:space="preserve"> beech forest</w:t>
      </w:r>
      <w:r>
        <w:rPr>
          <w:rFonts w:ascii="Garamond" w:hAnsi="Garamond"/>
        </w:rPr>
        <w:t xml:space="preserve">, but at 1300 m elevation the </w:t>
      </w:r>
      <w:r>
        <w:rPr>
          <w:rFonts w:ascii="Garamond" w:hAnsi="Garamond"/>
        </w:rPr>
        <w:t xml:space="preserve">vegetation shifts </w:t>
      </w:r>
      <w:r>
        <w:rPr>
          <w:rFonts w:ascii="Garamond" w:hAnsi="Garamond"/>
        </w:rPr>
        <w:t xml:space="preserve">to low-growing shrubs. Above 1600 m </w:t>
      </w:r>
      <w:r>
        <w:rPr>
          <w:rFonts w:ascii="Garamond" w:hAnsi="Garamond"/>
        </w:rPr>
        <w:t>the trail passes over boardwalks surrounded by a unique forest of dwarf Japanese yew trees (</w:t>
      </w:r>
      <w:r>
        <w:rPr>
          <w:rFonts w:ascii="Garamond" w:hAnsi="Garamond"/>
          <w:i/>
        </w:rPr>
        <w:t>Taxus cuspidate</w:t>
      </w:r>
      <w:r>
        <w:rPr>
          <w:rFonts w:ascii="Garamond" w:hAnsi="Garamond"/>
          <w:i/>
        </w:rPr>
        <w:t xml:space="preserve"> var. nana</w:t>
      </w:r>
      <w:r>
        <w:rPr>
          <w:rFonts w:ascii="Garamond" w:hAnsi="Garamond"/>
        </w:rPr>
        <w:t xml:space="preserve">). </w:t>
      </w:r>
      <w:r>
        <w:rPr>
          <w:rFonts w:ascii="Garamond" w:hAnsi="Garamond"/>
        </w:rPr>
        <w:t xml:space="preserve">Climbers who reach the summit, at 1729 m </w:t>
      </w:r>
      <w:r>
        <w:rPr>
          <w:rFonts w:ascii="Garamond" w:hAnsi="Garamond"/>
        </w:rPr>
        <w:t xml:space="preserve">the highest peak in the </w:t>
      </w:r>
      <w:r>
        <w:rPr>
          <w:rFonts w:ascii="Garamond" w:hAnsi="Garamond"/>
        </w:rPr>
        <w:t xml:space="preserve">San’in </w:t>
      </w:r>
      <w:r>
        <w:rPr>
          <w:rFonts w:ascii="Garamond" w:hAnsi="Garamond"/>
        </w:rPr>
        <w:t xml:space="preserve">region, </w:t>
      </w:r>
      <w:r>
        <w:rPr>
          <w:rFonts w:ascii="Garamond" w:hAnsi="Garamond"/>
        </w:rPr>
        <w:t>are rewarded w</w:t>
      </w:r>
      <w:r>
        <w:rPr>
          <w:rFonts w:ascii="Garamond" w:hAnsi="Garamond"/>
        </w:rPr>
        <w:t>ith a magnificent panoramic view.</w:t>
      </w:r>
    </w:p>
    <w:p>
      <w:pPr/>
    </w:p>
    <w:p>
      <w:pPr/>
      <w:r>
        <w:rPr>
          <w:rFonts w:ascii="Garamond" w:hAnsi="Garamond"/>
        </w:rPr>
        <w:t>Conservation Activit</w:t>
      </w:r>
      <w:r>
        <w:rPr>
          <w:rFonts w:ascii="Garamond" w:hAnsi="Garamond"/>
        </w:rPr>
        <w:t xml:space="preserve">ies </w:t>
      </w:r>
    </w:p>
    <w:p>
      <w:pPr/>
      <w:r>
        <w:rPr>
          <w:rFonts w:ascii="Garamond" w:hAnsi="Garamond"/>
        </w:rPr>
        <w:t xml:space="preserve">Since 1965, the number of hikers climbing Mt. Daisen has </w:t>
      </w:r>
      <w:r>
        <w:rPr>
          <w:rFonts w:ascii="Garamond" w:hAnsi="Garamond"/>
        </w:rPr>
        <w:t>increased greatly</w:t>
      </w:r>
      <w:r>
        <w:rPr>
          <w:rFonts w:ascii="Garamond" w:hAnsi="Garamond"/>
        </w:rPr>
        <w:t>. The increased foot traffic has led to trampling of alpine plants and loss of vegetation around the summit. To help restore the mountain’s ecosystem, volunteers participate in the “One Tree, One Stone” project, in which they bring designated tree saplings to plant around the summit, and stones to help stabilize the heavily eroded slopes.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