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Masumizu Highlands</w:t>
      </w:r>
    </w:p>
    <w:p>
      <w:pPr/>
    </w:p>
    <w:p>
      <w:pPr/>
      <w:r>
        <w:rPr>
          <w:rFonts w:ascii="Garamond" w:hAnsi="Garamond"/>
        </w:rPr>
        <w:t>Overview</w:t>
      </w:r>
    </w:p>
    <w:p>
      <w:pPr/>
      <w:r>
        <w:rPr>
          <w:rFonts w:ascii="Garamond" w:hAnsi="Garamond"/>
        </w:rPr>
        <w:t xml:space="preserve">The Masumizu Highlands </w:t>
      </w:r>
      <w:r>
        <w:rPr>
          <w:rFonts w:ascii="Garamond" w:hAnsi="Garamond"/>
        </w:rPr>
        <w:t>cover</w:t>
      </w:r>
      <w:r>
        <w:rPr>
          <w:rFonts w:ascii="Garamond" w:hAnsi="Garamond"/>
        </w:rPr>
        <w:t xml:space="preserve"> the western flank of Mt. Daisen. The view to the northwest takes in the Sea of Japan and the entire Yumigahama Peninsula. The Highlands are home to a diversity of flowers and wildlife. Winter is the time for skiing and other snow sports, but the lift runs year</w:t>
      </w:r>
      <w:r>
        <w:rPr>
          <w:rFonts w:ascii="Garamond" w:hAnsi="Garamond"/>
        </w:rPr>
        <w:t>-</w:t>
      </w:r>
      <w:r>
        <w:rPr>
          <w:rFonts w:ascii="Garamond" w:hAnsi="Garamond"/>
        </w:rPr>
        <w:t>round, and off</w:t>
      </w:r>
      <w:r>
        <w:rPr>
          <w:rFonts w:ascii="Garamond" w:hAnsi="Garamond"/>
        </w:rPr>
        <w:t>-</w:t>
      </w:r>
      <w:r>
        <w:rPr>
          <w:rFonts w:ascii="Garamond" w:hAnsi="Garamond"/>
        </w:rPr>
        <w:t>season visitors are treated to spectacular panoramic views of Mt. Daisen and the surrounding countryside. Visits to local farms can also be arranged.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