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Nature and History</w:t>
      </w:r>
    </w:p>
    <w:p>
      <w:pPr/>
      <w:r>
        <w:rPr>
          <w:rFonts w:ascii="Garamond" w:hAnsi="Garamond"/>
        </w:rPr>
        <w:t xml:space="preserve">The Hiruzen Highlands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a </w:t>
      </w:r>
      <w:r>
        <w:rPr>
          <w:rFonts w:ascii="Garamond" w:hAnsi="Garamond"/>
        </w:rPr>
        <w:t xml:space="preserve">plateau </w:t>
      </w:r>
      <w:r>
        <w:rPr>
          <w:rFonts w:ascii="Garamond" w:hAnsi="Garamond"/>
        </w:rPr>
        <w:t xml:space="preserve">situated at </w:t>
      </w:r>
      <w:r>
        <w:rPr>
          <w:rFonts w:ascii="Garamond" w:hAnsi="Garamond"/>
        </w:rPr>
        <w:t>500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600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above sea level</w:t>
      </w:r>
      <w:r>
        <w:rPr>
          <w:rFonts w:ascii="Garamond" w:hAnsi="Garamond"/>
        </w:rPr>
        <w:t xml:space="preserve">. Jersey cows graze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n pastures </w:t>
      </w:r>
      <w:r>
        <w:rPr>
          <w:rFonts w:ascii="Garamond" w:hAnsi="Garamond"/>
        </w:rPr>
        <w:t xml:space="preserve">that </w:t>
      </w:r>
      <w:r>
        <w:rPr>
          <w:rFonts w:ascii="Garamond" w:hAnsi="Garamond"/>
        </w:rPr>
        <w:t xml:space="preserve">look </w:t>
      </w:r>
      <w:r>
        <w:rPr>
          <w:rFonts w:ascii="Garamond" w:hAnsi="Garamond"/>
        </w:rPr>
        <w:t>up</w:t>
      </w:r>
      <w:r>
        <w:rPr>
          <w:rFonts w:ascii="Garamond" w:hAnsi="Garamond"/>
        </w:rPr>
        <w:t xml:space="preserve"> to</w:t>
      </w:r>
      <w:r>
        <w:rPr>
          <w:rFonts w:ascii="Garamond" w:hAnsi="Garamond"/>
        </w:rPr>
        <w:t xml:space="preserve"> the Three Hiruzen Peaks of Mt. Kamihiruzen, Mt. Nakahiruzen, and Mt. Shimohiruzen. </w:t>
      </w:r>
      <w:r>
        <w:rPr>
          <w:rFonts w:ascii="Garamond" w:hAnsi="Garamond"/>
        </w:rPr>
        <w:t xml:space="preserve">A variety of </w:t>
      </w:r>
      <w:r>
        <w:rPr>
          <w:rFonts w:ascii="Garamond" w:hAnsi="Garamond"/>
        </w:rPr>
        <w:t>wildflowers, such as the dogtooth violet (</w:t>
      </w:r>
      <w:r>
        <w:rPr>
          <w:rFonts w:ascii="Garamond" w:hAnsi="Garamond"/>
          <w:i/>
        </w:rPr>
        <w:t>Erythronium japonicum</w:t>
      </w:r>
      <w:r>
        <w:rPr>
          <w:rFonts w:ascii="Garamond" w:hAnsi="Garamond"/>
        </w:rPr>
        <w:t>) and fringed galax (</w:t>
      </w:r>
      <w:r>
        <w:rPr>
          <w:rFonts w:ascii="Garamond" w:hAnsi="Garamond"/>
          <w:i/>
        </w:rPr>
        <w:t>Schizocodon soldanelloides</w:t>
      </w:r>
      <w:r>
        <w:rPr>
          <w:rFonts w:ascii="Garamond" w:hAnsi="Garamond"/>
        </w:rPr>
        <w:t>)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grow along the climbing trails. </w:t>
      </w:r>
      <w:r>
        <w:rPr>
          <w:rFonts w:ascii="Garamond" w:hAnsi="Garamond"/>
        </w:rPr>
        <w:t xml:space="preserve">A </w:t>
      </w:r>
      <w:r>
        <w:rPr>
          <w:rFonts w:ascii="Garamond" w:hAnsi="Garamond"/>
        </w:rPr>
        <w:t>traditional land management practice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called </w:t>
      </w:r>
      <w:r>
        <w:rPr>
          <w:rFonts w:ascii="Garamond" w:hAnsi="Garamond"/>
          <w:i/>
        </w:rPr>
        <w:t>yamayaki</w:t>
      </w:r>
      <w:r>
        <w:rPr>
          <w:rFonts w:ascii="Garamond" w:hAnsi="Garamond"/>
        </w:rPr>
        <w:t>, has</w:t>
      </w:r>
      <w:r>
        <w:rPr>
          <w:rFonts w:ascii="Garamond" w:hAnsi="Garamond"/>
        </w:rPr>
        <w:t xml:space="preserve"> been carried out every spring for many </w:t>
      </w:r>
      <w:r>
        <w:rPr>
          <w:rFonts w:ascii="Garamond" w:hAnsi="Garamond"/>
        </w:rPr>
        <w:t>generations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i/>
        </w:rPr>
        <w:t>Yamayaki</w:t>
      </w:r>
      <w:r>
        <w:rPr>
          <w:rFonts w:ascii="Garamond" w:hAnsi="Garamond"/>
        </w:rPr>
        <w:t xml:space="preserve"> is a form of controlled burning that involves setting fire to the slopes of the mountains</w:t>
      </w:r>
      <w:r>
        <w:rPr>
          <w:rFonts w:ascii="Garamond" w:hAnsi="Garamond"/>
        </w:rPr>
        <w:t xml:space="preserve">. This practice encourages the growth of </w:t>
      </w:r>
      <w:r>
        <w:rPr>
          <w:rFonts w:ascii="Garamond" w:hAnsi="Garamond"/>
        </w:rPr>
        <w:t xml:space="preserve">new grass </w:t>
      </w:r>
      <w:r>
        <w:rPr>
          <w:rFonts w:ascii="Garamond" w:hAnsi="Garamond"/>
        </w:rPr>
        <w:t>fo</w:t>
      </w:r>
      <w:r>
        <w:rPr>
          <w:rFonts w:ascii="Garamond" w:hAnsi="Garamond"/>
        </w:rPr>
        <w:t>r the livestock</w:t>
      </w:r>
      <w:r>
        <w:rPr>
          <w:rFonts w:ascii="Garamond" w:hAnsi="Garamond"/>
        </w:rPr>
        <w:t xml:space="preserve"> to graze on,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helps </w:t>
      </w:r>
      <w:r>
        <w:rPr>
          <w:rFonts w:ascii="Garamond" w:hAnsi="Garamond"/>
        </w:rPr>
        <w:t>to maintain</w:t>
      </w:r>
      <w:r>
        <w:rPr>
          <w:rFonts w:ascii="Garamond" w:hAnsi="Garamond"/>
        </w:rPr>
        <w:t xml:space="preserve"> the grassland habitat that supports the </w:t>
      </w:r>
      <w:r>
        <w:rPr>
          <w:rFonts w:ascii="Garamond" w:hAnsi="Garamond"/>
        </w:rPr>
        <w:t xml:space="preserve">diverse </w:t>
      </w:r>
      <w:r>
        <w:rPr>
          <w:rFonts w:ascii="Garamond" w:hAnsi="Garamond"/>
        </w:rPr>
        <w:t xml:space="preserve">insects and plants living in the area. Without </w:t>
      </w:r>
      <w:r>
        <w:rPr>
          <w:rFonts w:ascii="Garamond" w:hAnsi="Garamond"/>
        </w:rPr>
        <w:t xml:space="preserve">the annual burn, the </w:t>
      </w:r>
      <w:r>
        <w:rPr>
          <w:rFonts w:ascii="Garamond" w:hAnsi="Garamond"/>
        </w:rPr>
        <w:t>vegetation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>environment would change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the </w:t>
      </w:r>
      <w:r>
        <w:rPr>
          <w:rFonts w:ascii="Garamond" w:hAnsi="Garamond"/>
        </w:rPr>
        <w:t xml:space="preserve">unique </w:t>
      </w:r>
      <w:r>
        <w:rPr>
          <w:rFonts w:ascii="Garamond" w:hAnsi="Garamond"/>
        </w:rPr>
        <w:t xml:space="preserve">wildlife </w:t>
      </w:r>
      <w:r>
        <w:rPr>
          <w:rFonts w:ascii="Garamond" w:hAnsi="Garamond"/>
        </w:rPr>
        <w:t xml:space="preserve">found </w:t>
      </w:r>
      <w:r>
        <w:rPr>
          <w:rFonts w:ascii="Garamond" w:hAnsi="Garamond"/>
        </w:rPr>
        <w:t xml:space="preserve">here now </w:t>
      </w:r>
      <w:r>
        <w:rPr>
          <w:rFonts w:ascii="Garamond" w:hAnsi="Garamond"/>
        </w:rPr>
        <w:t>would gradually disappear.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The Hiruzen Highlands are the largest and most famous breeding ground for Jersey cows in Japan. In springtime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visitors can </w:t>
      </w:r>
      <w:r>
        <w:rPr>
          <w:rFonts w:ascii="Garamond" w:hAnsi="Garamond"/>
        </w:rPr>
        <w:t xml:space="preserve">view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mountains through a veil of </w:t>
      </w:r>
      <w:r>
        <w:rPr>
          <w:rFonts w:ascii="Garamond" w:hAnsi="Garamond"/>
          <w:i/>
        </w:rPr>
        <w:t>yamayaki</w:t>
      </w:r>
      <w:r>
        <w:rPr>
          <w:rFonts w:ascii="Garamond" w:hAnsi="Garamond"/>
        </w:rPr>
        <w:t xml:space="preserve"> smoke, or watch the peaks pop up above a </w:t>
      </w:r>
      <w:r>
        <w:rPr>
          <w:rFonts w:ascii="Garamond" w:hAnsi="Garamond"/>
        </w:rPr>
        <w:t>sea of clouds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The Kimendai Observatory, along the border of Okayama and Tottori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, offers a breathtaking panorama </w:t>
      </w:r>
      <w:r>
        <w:rPr>
          <w:rFonts w:ascii="Garamond" w:hAnsi="Garamond"/>
        </w:rPr>
        <w:t xml:space="preserve">extending </w:t>
      </w:r>
      <w:r>
        <w:rPr>
          <w:rFonts w:ascii="Garamond" w:hAnsi="Garamond"/>
        </w:rPr>
        <w:t>from the Hiruzen Highlands to Mt. Daisen.</w:t>
      </w:r>
    </w:p>
    <w:p>
      <w:pPr/>
    </w:p>
    <w:p>
      <w:pPr/>
      <w:r>
        <w:rPr>
          <w:rFonts w:ascii="Garamond" w:hAnsi="Garamond"/>
        </w:rPr>
        <w:t xml:space="preserve">Activities </w:t>
      </w:r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Hiruzen Highlands </w:t>
      </w:r>
      <w:r>
        <w:rPr>
          <w:rFonts w:ascii="Garamond" w:hAnsi="Garamond"/>
        </w:rPr>
        <w:t>offer superb hiking, camping,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>cycling. There are several camping sites on these highlands, including a permanent glamping site that features tents hanging between trees, and a camping site with a great view of the grassland. The Hiruzen H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ghlands Cycling Course is about </w:t>
      </w:r>
      <w:r>
        <w:rPr>
          <w:rFonts w:ascii="Garamond" w:hAnsi="Garamond"/>
        </w:rPr>
        <w:t>3</w:t>
      </w:r>
      <w:r>
        <w:rPr>
          <w:rFonts w:ascii="Garamond" w:hAnsi="Garamond"/>
        </w:rPr>
        <w:t>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km</w:t>
      </w:r>
      <w:r>
        <w:rPr>
          <w:rFonts w:ascii="Garamond" w:hAnsi="Garamond"/>
        </w:rPr>
        <w:t xml:space="preserve"> long, and hiking paths with extensive vistas lead up </w:t>
      </w:r>
      <w:r>
        <w:rPr>
          <w:rFonts w:ascii="Garamond" w:hAnsi="Garamond"/>
        </w:rPr>
        <w:t>to the surrounding peaks</w:t>
      </w:r>
      <w:r>
        <w:rPr>
          <w:rFonts w:ascii="Garamond" w:hAnsi="Garamond"/>
        </w:rPr>
        <w:t xml:space="preserve">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