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Mitoku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Mt. Mitoku</w:t>
      </w:r>
      <w:r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revered as one of the </w:t>
      </w:r>
      <w:r>
        <w:rPr>
          <w:rFonts w:ascii="Garamond" w:hAnsi="Garamond"/>
        </w:rPr>
        <w:t xml:space="preserve">three </w:t>
      </w:r>
      <w:r>
        <w:rPr>
          <w:rFonts w:ascii="Garamond" w:hAnsi="Garamond"/>
        </w:rPr>
        <w:t xml:space="preserve">sacred peaks of mountain asceticism in the Hoki region (present-day western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refecture). The mountain itself</w:t>
      </w:r>
      <w:r>
        <w:rPr>
          <w:rFonts w:ascii="Garamond" w:hAnsi="Garamond"/>
        </w:rPr>
        <w:t>, approximately 900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high,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 considered 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 the home of the</w:t>
      </w:r>
      <w:r>
        <w:rPr>
          <w:rFonts w:ascii="Garamond" w:hAnsi="Garamond"/>
        </w:rPr>
        <w:t xml:space="preserve"> god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, and the entire area </w:t>
      </w:r>
      <w:r>
        <w:rPr>
          <w:rFonts w:ascii="Garamond" w:hAnsi="Garamond"/>
        </w:rPr>
        <w:t xml:space="preserve">was </w:t>
      </w:r>
      <w:r>
        <w:rPr>
          <w:rFonts w:ascii="Garamond" w:hAnsi="Garamond"/>
        </w:rPr>
        <w:t>considered sacred ground</w:t>
      </w:r>
      <w:r>
        <w:rPr>
          <w:rFonts w:ascii="Garamond" w:hAnsi="Garamond"/>
        </w:rPr>
        <w:t xml:space="preserve">. This sacred status has assured </w:t>
      </w:r>
      <w:r>
        <w:rPr>
          <w:rFonts w:ascii="Garamond" w:hAnsi="Garamond"/>
        </w:rPr>
        <w:t xml:space="preserve">that </w:t>
      </w:r>
      <w:r>
        <w:rPr>
          <w:rFonts w:ascii="Garamond" w:hAnsi="Garamond"/>
        </w:rPr>
        <w:t xml:space="preserve">the natural environment </w:t>
      </w:r>
      <w:r>
        <w:rPr>
          <w:rFonts w:ascii="Garamond" w:hAnsi="Garamond"/>
        </w:rPr>
        <w:t xml:space="preserve">here </w:t>
      </w:r>
      <w:r>
        <w:rPr>
          <w:rFonts w:ascii="Garamond" w:hAnsi="Garamond"/>
        </w:rPr>
        <w:t xml:space="preserve">has been well protected. </w:t>
      </w:r>
      <w:r>
        <w:rPr>
          <w:rFonts w:ascii="Garamond" w:hAnsi="Garamond"/>
        </w:rPr>
        <w:t>At the base of the mountain is the Sanbutsuji Temple, founded in 706 for mountain ascetics practicing on the mountain. From there a challenging trail,</w:t>
      </w:r>
      <w:r>
        <w:rPr/>
        <w:t xml:space="preserve"> </w:t>
      </w:r>
      <w:r>
        <w:rPr>
          <w:rFonts w:ascii="Garamond" w:hAnsi="Garamond"/>
        </w:rPr>
        <w:t>which is</w:t>
      </w:r>
      <w:r>
        <w:rPr>
          <w:rFonts w:ascii="Garamond" w:hAnsi="Garamond"/>
        </w:rPr>
        <w:t xml:space="preserve"> actually</w:t>
      </w:r>
      <w:r>
        <w:rPr>
          <w:rFonts w:ascii="Garamond" w:hAnsi="Garamond"/>
        </w:rPr>
        <w:t xml:space="preserve"> an ascetic road,</w:t>
      </w:r>
      <w:r>
        <w:rPr>
          <w:rFonts w:ascii="Garamond" w:hAnsi="Garamond"/>
        </w:rPr>
        <w:t xml:space="preserve"> leads to the Nageiredo, the temple’s Mountain Sanctuary Hall and a 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ational </w:t>
      </w:r>
      <w:r>
        <w:rPr>
          <w:rFonts w:ascii="Garamond" w:hAnsi="Garamond"/>
        </w:rPr>
        <w:t>T</w:t>
      </w:r>
      <w:r>
        <w:rPr>
          <w:rFonts w:ascii="Garamond" w:hAnsi="Garamond"/>
        </w:rPr>
        <w:t>reasure with a history going back</w:t>
      </w:r>
      <w:r>
        <w:rPr>
          <w:rFonts w:ascii="Garamond" w:hAnsi="Garamond"/>
        </w:rPr>
        <w:t xml:space="preserve"> more than</w:t>
      </w:r>
      <w:r>
        <w:rPr>
          <w:rFonts w:ascii="Garamond" w:hAnsi="Garamond"/>
        </w:rPr>
        <w:t xml:space="preserve"> 1</w:t>
      </w:r>
      <w:r>
        <w:rPr>
          <w:rFonts w:ascii="Garamond" w:hAnsi="Garamond"/>
        </w:rPr>
        <w:t>,</w:t>
      </w:r>
      <w:r>
        <w:rPr>
          <w:rFonts w:ascii="Garamond" w:hAnsi="Garamond"/>
        </w:rPr>
        <w:t>000 years</w:t>
      </w:r>
      <w:r>
        <w:rPr>
          <w:rFonts w:ascii="Garamond" w:hAnsi="Garamond"/>
        </w:rPr>
        <w:t xml:space="preserve">. This small </w:t>
      </w:r>
      <w:r>
        <w:rPr>
          <w:rFonts w:ascii="Garamond" w:hAnsi="Garamond"/>
        </w:rPr>
        <w:t xml:space="preserve">wooden temple </w:t>
      </w:r>
      <w:r>
        <w:rPr>
          <w:rFonts w:ascii="Garamond" w:hAnsi="Garamond"/>
        </w:rPr>
        <w:t xml:space="preserve">clings precariously </w:t>
      </w:r>
      <w:r>
        <w:rPr>
          <w:rFonts w:ascii="Garamond" w:hAnsi="Garamond"/>
        </w:rPr>
        <w:t>underneath a shallow overhang on the face of a sheer cliff</w:t>
      </w:r>
      <w:r>
        <w:rPr>
          <w:rFonts w:ascii="Garamond" w:hAnsi="Garamond"/>
        </w:rPr>
        <w:t>, and seems to be as much a part of the rock as a manmade structure. The wonders of the Nageiredo Hall can be scrutinized through a telescope near the temple.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