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</w:t>
      </w:r>
      <w:r>
        <w:rPr>
          <w:rFonts w:ascii="Garamond" w:hAnsi="Garamond"/>
        </w:rPr>
        <w:t xml:space="preserve">e and </w:t>
      </w:r>
      <w:r>
        <w:rPr>
          <w:rFonts w:ascii="Garamond" w:hAnsi="Garamond"/>
        </w:rPr>
        <w:t>H</w:t>
      </w:r>
      <w:r>
        <w:rPr>
          <w:rFonts w:ascii="Garamond" w:hAnsi="Garamond"/>
        </w:rPr>
        <w:t>istory</w:t>
      </w:r>
    </w:p>
    <w:p>
      <w:pPr/>
      <w:r>
        <w:rPr>
          <w:rFonts w:ascii="Garamond" w:hAnsi="Garamond"/>
        </w:rPr>
        <w:t>Mt. Mitoku</w:t>
      </w:r>
      <w:r>
        <w:rPr>
          <w:rFonts w:ascii="Garamond" w:hAnsi="Garamond"/>
        </w:rPr>
        <w:t>, at 889.7 m in height,</w:t>
      </w:r>
      <w:r>
        <w:rPr>
          <w:rFonts w:ascii="Garamond" w:hAnsi="Garamond"/>
        </w:rPr>
        <w:t xml:space="preserve"> is renown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for its </w:t>
      </w:r>
      <w:r>
        <w:rPr>
          <w:rFonts w:ascii="Garamond" w:hAnsi="Garamond"/>
        </w:rPr>
        <w:t xml:space="preserve">pristine </w:t>
      </w:r>
      <w:r>
        <w:rPr>
          <w:rFonts w:ascii="Garamond" w:hAnsi="Garamond"/>
        </w:rPr>
        <w:t xml:space="preserve">natural </w:t>
      </w:r>
      <w:r>
        <w:rPr>
          <w:rFonts w:ascii="Garamond" w:hAnsi="Garamond"/>
        </w:rPr>
        <w:t xml:space="preserve">forests </w:t>
      </w:r>
      <w:r>
        <w:rPr>
          <w:rFonts w:ascii="Garamond" w:hAnsi="Garamond"/>
        </w:rPr>
        <w:t xml:space="preserve">and long history of mountain worship. </w:t>
      </w:r>
      <w:r>
        <w:rPr>
          <w:rFonts w:ascii="Garamond" w:hAnsi="Garamond"/>
        </w:rPr>
        <w:t>Sanbutsuji Temple, at the base of the mountain, was founded in 706 as a hall for mountain ascetics. Even today, w</w:t>
      </w:r>
      <w:r>
        <w:rPr>
          <w:rFonts w:ascii="Garamond" w:hAnsi="Garamond"/>
        </w:rPr>
        <w:t xml:space="preserve">orshippers </w:t>
      </w:r>
      <w:r>
        <w:rPr>
          <w:rFonts w:ascii="Garamond" w:hAnsi="Garamond"/>
        </w:rPr>
        <w:t xml:space="preserve">still </w:t>
      </w:r>
      <w:r>
        <w:rPr>
          <w:rFonts w:ascii="Garamond" w:hAnsi="Garamond"/>
        </w:rPr>
        <w:t>climb Mt. Mitoku’s steep rock faces and pray at th</w:t>
      </w:r>
      <w:r>
        <w:rPr>
          <w:rFonts w:ascii="Garamond" w:hAnsi="Garamond"/>
        </w:rPr>
        <w:t xml:space="preserve">e </w:t>
      </w:r>
      <w:r>
        <w:rPr>
          <w:rFonts w:ascii="Garamond" w:hAnsi="Garamond"/>
        </w:rPr>
        <w:t xml:space="preserve">temple to purify their six Buddhist senses (sight, smell, hearing, taste, </w:t>
      </w:r>
      <w:r>
        <w:rPr>
          <w:rFonts w:ascii="Garamond" w:hAnsi="Garamond"/>
        </w:rPr>
        <w:t>touch,</w:t>
      </w:r>
      <w:r>
        <w:rPr>
          <w:rFonts w:ascii="Garamond" w:hAnsi="Garamond"/>
        </w:rPr>
        <w:t xml:space="preserve"> and mind).</w:t>
      </w:r>
      <w:r>
        <w:rPr>
          <w:rFonts w:ascii="Garamond" w:hAnsi="Garamond"/>
        </w:rPr>
        <w:t xml:space="preserve">  </w:t>
      </w:r>
    </w:p>
    <w:p>
      <w:pPr/>
    </w:p>
    <w:p>
      <w:pPr/>
      <w:r>
        <w:rPr>
          <w:rFonts w:ascii="Garamond" w:hAnsi="Garamond"/>
        </w:rPr>
        <w:t>The temple’s Mountain Sanctuary, called the Nageiredo, was c</w:t>
      </w:r>
      <w:r>
        <w:rPr>
          <w:rFonts w:ascii="Garamond" w:hAnsi="Garamond"/>
        </w:rPr>
        <w:t>onstructed over 1</w:t>
      </w:r>
      <w:r>
        <w:rPr>
          <w:rFonts w:ascii="Garamond" w:hAnsi="Garamond"/>
        </w:rPr>
        <w:t>,</w:t>
      </w:r>
      <w:r>
        <w:rPr>
          <w:rFonts w:ascii="Garamond" w:hAnsi="Garamond"/>
        </w:rPr>
        <w:t>000 years ago,</w:t>
      </w:r>
      <w:r>
        <w:rPr>
          <w:rFonts w:ascii="Garamond" w:hAnsi="Garamond"/>
        </w:rPr>
        <w:t xml:space="preserve"> and is</w:t>
      </w:r>
      <w:r>
        <w:rPr>
          <w:rFonts w:ascii="Garamond" w:hAnsi="Garamond"/>
        </w:rPr>
        <w:t xml:space="preserve"> designated a 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ational </w:t>
      </w:r>
      <w:r>
        <w:rPr>
          <w:rFonts w:ascii="Garamond" w:hAnsi="Garamond"/>
        </w:rPr>
        <w:t>T</w:t>
      </w:r>
      <w:r>
        <w:rPr>
          <w:rFonts w:ascii="Garamond" w:hAnsi="Garamond"/>
        </w:rPr>
        <w:t>reasure.</w:t>
      </w:r>
      <w:r>
        <w:rPr>
          <w:rFonts w:ascii="Garamond" w:hAnsi="Garamond"/>
        </w:rPr>
        <w:t xml:space="preserve"> This small wooden temple, </w:t>
      </w:r>
      <w:r>
        <w:rPr>
          <w:rFonts w:ascii="Garamond" w:hAnsi="Garamond"/>
        </w:rPr>
        <w:t>surrounded by native broad-leaved forests</w:t>
      </w:r>
      <w:r>
        <w:rPr>
          <w:rFonts w:ascii="Garamond" w:hAnsi="Garamond"/>
        </w:rPr>
        <w:t xml:space="preserve">, clings almost magically to the </w:t>
      </w:r>
      <w:r>
        <w:rPr>
          <w:rFonts w:ascii="Garamond" w:hAnsi="Garamond"/>
        </w:rPr>
        <w:t>sh</w:t>
      </w:r>
      <w:r>
        <w:rPr>
          <w:rFonts w:ascii="Garamond" w:hAnsi="Garamond"/>
        </w:rPr>
        <w:t>eer rocky cliff</w:t>
      </w:r>
      <w:r>
        <w:rPr>
          <w:rFonts w:ascii="Garamond" w:hAnsi="Garamond"/>
        </w:rPr>
        <w:t xml:space="preserve">. Domon Ken (1909–1990), an accomplished photographer famous for his portrayals of temples, praised the Nageiredo as the finest architecture in the country. </w:t>
      </w:r>
      <w:r>
        <w:rPr>
          <w:rFonts w:ascii="Garamond" w:hAnsi="Garamond"/>
        </w:rPr>
        <w:t xml:space="preserve">The name Nageiredo means something like </w:t>
      </w:r>
      <w:r>
        <w:rPr>
          <w:rFonts w:ascii="Garamond" w:hAnsi="Garamond"/>
        </w:rPr>
        <w:t xml:space="preserve">“Throw </w:t>
      </w:r>
      <w:r>
        <w:rPr>
          <w:rFonts w:ascii="Garamond" w:hAnsi="Garamond"/>
        </w:rPr>
        <w:t>I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 Hall.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According to local legend, the hall was built by En no Gyoja (634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701), the founder of Japanese mountain asceticism. </w:t>
      </w:r>
      <w:r>
        <w:rPr>
          <w:rFonts w:ascii="Garamond" w:hAnsi="Garamond"/>
        </w:rPr>
        <w:t xml:space="preserve">According to legend, </w:t>
      </w:r>
      <w:r>
        <w:rPr>
          <w:rFonts w:ascii="Garamond" w:hAnsi="Garamond"/>
        </w:rPr>
        <w:t xml:space="preserve">En no Gyoja built a hall at the base of the mountain,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then </w:t>
      </w:r>
      <w:r>
        <w:rPr>
          <w:rFonts w:ascii="Garamond" w:hAnsi="Garamond"/>
        </w:rPr>
        <w:t xml:space="preserve">through his spiritual powers </w:t>
      </w:r>
      <w:r>
        <w:rPr>
          <w:rFonts w:ascii="Garamond" w:hAnsi="Garamond"/>
        </w:rPr>
        <w:t>made it very small with his power and hurled it at the cliff. When the hall struck the rock, it became the Nageiredo as we know it today.</w:t>
      </w:r>
    </w:p>
    <w:p>
      <w:pPr/>
    </w:p>
    <w:p>
      <w:pPr/>
      <w:r>
        <w:rPr>
          <w:rFonts w:ascii="Garamond" w:hAnsi="Garamond"/>
        </w:rPr>
        <w:t xml:space="preserve">Due to their sacred status, the forests of Mt. Mitoku have not </w:t>
      </w:r>
      <w:r>
        <w:rPr>
          <w:rFonts w:ascii="Garamond" w:hAnsi="Garamond"/>
        </w:rPr>
        <w:t xml:space="preserve">been </w:t>
      </w:r>
      <w:r>
        <w:rPr>
          <w:rFonts w:ascii="Garamond" w:hAnsi="Garamond"/>
        </w:rPr>
        <w:t>logged</w:t>
      </w:r>
      <w:r>
        <w:rPr>
          <w:rFonts w:ascii="Garamond" w:hAnsi="Garamond"/>
        </w:rPr>
        <w:t xml:space="preserve">, and </w:t>
      </w:r>
      <w:r>
        <w:rPr>
          <w:rFonts w:ascii="Garamond" w:hAnsi="Garamond"/>
        </w:rPr>
        <w:t xml:space="preserve">thus </w:t>
      </w:r>
      <w:r>
        <w:rPr>
          <w:rFonts w:ascii="Garamond" w:hAnsi="Garamond"/>
        </w:rPr>
        <w:t xml:space="preserve">remain in a pristine </w:t>
      </w:r>
      <w:r>
        <w:rPr>
          <w:rFonts w:ascii="Garamond" w:hAnsi="Garamond"/>
        </w:rPr>
        <w:t xml:space="preserve">natural state. </w:t>
      </w:r>
      <w:r>
        <w:rPr>
          <w:rFonts w:ascii="Garamond" w:hAnsi="Garamond"/>
        </w:rPr>
        <w:t xml:space="preserve">A wide variety of birds, such as </w:t>
      </w:r>
      <w:r>
        <w:rPr>
          <w:rFonts w:ascii="Garamond" w:hAnsi="Garamond"/>
        </w:rPr>
        <w:t>the g</w:t>
      </w:r>
      <w:r>
        <w:rPr>
          <w:rFonts w:ascii="Garamond" w:hAnsi="Garamond"/>
        </w:rPr>
        <w:t>olden eagle (</w:t>
      </w:r>
      <w:r>
        <w:rPr>
          <w:rFonts w:ascii="Garamond" w:hAnsi="Garamond"/>
          <w:i/>
        </w:rPr>
        <w:t>Aquila chrysaetos</w:t>
      </w:r>
      <w:r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Oriental dollarbird (</w:t>
      </w:r>
      <w:r>
        <w:rPr>
          <w:rFonts w:ascii="Garamond" w:hAnsi="Garamond"/>
          <w:i/>
        </w:rPr>
        <w:t>Eurystomus orientalis</w:t>
      </w:r>
      <w:r>
        <w:rPr>
          <w:rFonts w:ascii="Garamond" w:hAnsi="Garamond"/>
        </w:rPr>
        <w:t>)</w:t>
      </w:r>
      <w:r>
        <w:rPr>
          <w:rFonts w:ascii="Garamond" w:hAnsi="Garamond"/>
          <w:i/>
        </w:rPr>
        <w:t>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>the r</w:t>
      </w:r>
      <w:r>
        <w:rPr>
          <w:rFonts w:ascii="Garamond" w:hAnsi="Garamond"/>
        </w:rPr>
        <w:t>uddy kingfisher (</w:t>
      </w:r>
      <w:r>
        <w:rPr>
          <w:rFonts w:ascii="Garamond" w:hAnsi="Garamond"/>
          <w:i/>
        </w:rPr>
        <w:t>Halcyon coromanda</w:t>
      </w:r>
      <w:r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are encountered along </w:t>
      </w:r>
      <w:r>
        <w:rPr>
          <w:rFonts w:ascii="Garamond" w:hAnsi="Garamond"/>
        </w:rPr>
        <w:t>the mountain</w:t>
      </w:r>
      <w:r>
        <w:rPr>
          <w:rFonts w:ascii="Garamond" w:hAnsi="Garamond"/>
        </w:rPr>
        <w:t xml:space="preserve"> paths</w:t>
      </w:r>
      <w:r>
        <w:rPr>
          <w:rFonts w:ascii="Garamond" w:hAnsi="Garamond"/>
        </w:rPr>
        <w:t xml:space="preserve">. </w:t>
      </w:r>
    </w:p>
    <w:p>
      <w:pPr/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 xml:space="preserve">Visitors to </w:t>
      </w:r>
      <w:r>
        <w:rPr>
          <w:rFonts w:ascii="Garamond" w:hAnsi="Garamond"/>
        </w:rPr>
        <w:t>Sanbutsuji Temple</w:t>
      </w:r>
      <w:r>
        <w:rPr>
          <w:rFonts w:ascii="Garamond" w:hAnsi="Garamond"/>
        </w:rPr>
        <w:t xml:space="preserve"> can experience firsthand traditional </w:t>
      </w:r>
      <w:r>
        <w:rPr>
          <w:rFonts w:ascii="Garamond" w:hAnsi="Garamond"/>
        </w:rPr>
        <w:t xml:space="preserve">Buddhist practices such as </w:t>
      </w:r>
      <w:r>
        <w:rPr>
          <w:rFonts w:ascii="Garamond" w:hAnsi="Garamond"/>
          <w:i/>
        </w:rPr>
        <w:t>zazen</w:t>
      </w:r>
      <w:r>
        <w:rPr>
          <w:rFonts w:ascii="Garamond" w:hAnsi="Garamond"/>
        </w:rPr>
        <w:t xml:space="preserve"> meditation and sutra copying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trail from </w:t>
      </w:r>
      <w:r>
        <w:rPr>
          <w:rFonts w:ascii="Garamond" w:hAnsi="Garamond"/>
        </w:rPr>
        <w:t xml:space="preserve">the main temple </w:t>
      </w:r>
      <w:r>
        <w:rPr>
          <w:rFonts w:ascii="Garamond" w:hAnsi="Garamond"/>
        </w:rPr>
        <w:t xml:space="preserve">to the Nageiredo Hall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s precarious in some sections, </w:t>
      </w:r>
      <w:r>
        <w:rPr>
          <w:rFonts w:ascii="Garamond" w:hAnsi="Garamond"/>
        </w:rPr>
        <w:t xml:space="preserve">and sturdy hiking boots are advised. This access path requires an entrance fee and is closed in winter.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variety of other walking trails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are found </w:t>
      </w:r>
      <w:r>
        <w:rPr>
          <w:rFonts w:ascii="Garamond" w:hAnsi="Garamond"/>
        </w:rPr>
        <w:t>in the area</w:t>
      </w:r>
      <w:r>
        <w:rPr>
          <w:rFonts w:ascii="Garamond" w:hAnsi="Garamond"/>
        </w:rPr>
        <w:t xml:space="preserve">, including the Misasa Onsen Course, the Oshika Valley Course, and the Tawara Highlands </w:t>
      </w:r>
      <w:r>
        <w:rPr>
          <w:rFonts w:ascii="Garamond" w:hAnsi="Garamond"/>
        </w:rPr>
        <w:t>Course.</w:t>
      </w:r>
      <w:r>
        <w:rPr>
          <w:rFonts w:ascii="Garamond" w:hAnsi="Garamond"/>
        </w:rPr>
        <w:t xml:space="preserve"> Hikers </w:t>
      </w:r>
      <w:r>
        <w:rPr>
          <w:rFonts w:ascii="Garamond" w:hAnsi="Garamond"/>
        </w:rPr>
        <w:t xml:space="preserve">can </w:t>
      </w:r>
      <w:r>
        <w:rPr>
          <w:rFonts w:ascii="Garamond" w:hAnsi="Garamond"/>
        </w:rPr>
        <w:t>relax</w:t>
      </w:r>
      <w:r>
        <w:rPr>
          <w:rFonts w:ascii="Garamond" w:hAnsi="Garamond"/>
        </w:rPr>
        <w:t xml:space="preserve"> at the</w:t>
      </w:r>
      <w:r>
        <w:rPr>
          <w:rFonts w:ascii="Garamond" w:hAnsi="Garamond"/>
        </w:rPr>
        <w:t xml:space="preserve"> nearby</w:t>
      </w:r>
      <w:r>
        <w:rPr>
          <w:rFonts w:ascii="Garamond" w:hAnsi="Garamond"/>
        </w:rPr>
        <w:t xml:space="preserve"> Misasa Onsen hot springs, which </w:t>
      </w:r>
      <w:r>
        <w:rPr>
          <w:rFonts w:ascii="Garamond" w:hAnsi="Garamond"/>
        </w:rPr>
        <w:t>along with Mt. Mitoku has been designated a Japan Heritage site. The mineral waters here have</w:t>
      </w:r>
      <w:r>
        <w:rPr>
          <w:rFonts w:ascii="Garamond" w:hAnsi="Garamond"/>
        </w:rPr>
        <w:t xml:space="preserve"> some of the world’s highest concentrations of radon, a weak radioactive substance thought to improve the body’s immune system.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