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Jodogaura Coast</w:t>
      </w:r>
    </w:p>
    <w:p>
      <w:pPr/>
    </w:p>
    <w:p>
      <w:pPr/>
      <w:r>
        <w:rPr>
          <w:rFonts w:ascii="Garamond" w:hAnsi="Garamond"/>
        </w:rPr>
        <w:t>Overview</w:t>
      </w:r>
    </w:p>
    <w:p>
      <w:pPr/>
      <w:r>
        <w:rPr>
          <w:rFonts w:ascii="Garamond" w:hAnsi="Garamond"/>
        </w:rPr>
        <w:t>Jodogaura is a rugged coastline running about a kilometer down the eastern shore of Dogo Island (Okinoshima Town), the largest of the Oki Islands. Dotted with pine-topped islets, th</w:t>
      </w:r>
      <w:r>
        <w:rPr>
          <w:rFonts w:ascii="Garamond" w:hAnsi="Garamond"/>
        </w:rPr>
        <w:t xml:space="preserve">e area </w:t>
      </w:r>
      <w:r>
        <w:rPr>
          <w:rFonts w:ascii="Garamond" w:hAnsi="Garamond"/>
        </w:rPr>
        <w:t>was named after Jodo, the Buddhist paradise, for its spectacular natural scenery. Jodogaura is interesti</w:t>
      </w:r>
      <w:r>
        <w:rPr>
          <w:rFonts w:ascii="Garamond" w:hAnsi="Garamond"/>
        </w:rPr>
        <w:t>ng geologically for its readily visible strata of r</w:t>
      </w:r>
      <w:r>
        <w:rPr>
          <w:rFonts w:ascii="Garamond" w:hAnsi="Garamond"/>
        </w:rPr>
        <w:t xml:space="preserve">ock layers created </w:t>
      </w:r>
      <w:r>
        <w:rPr>
          <w:rFonts w:ascii="Garamond" w:hAnsi="Garamond"/>
        </w:rPr>
        <w:t xml:space="preserve">by volcanic activity </w:t>
      </w:r>
      <w:r>
        <w:rPr>
          <w:rFonts w:ascii="Garamond" w:hAnsi="Garamond"/>
        </w:rPr>
        <w:t>2</w:t>
      </w:r>
      <w:r>
        <w:rPr>
          <w:rFonts w:ascii="Garamond" w:hAnsi="Garamond"/>
        </w:rPr>
        <w:t>6</w:t>
      </w:r>
      <w:r>
        <w:rPr>
          <w:rFonts w:ascii="Garamond" w:hAnsi="Garamond"/>
        </w:rPr>
        <w:t xml:space="preserve"> million years ago</w:t>
      </w:r>
      <w:r>
        <w:rPr>
          <w:rFonts w:ascii="Garamond" w:hAnsi="Garamond"/>
        </w:rPr>
        <w:t xml:space="preserve">, as well as those formed by lake </w:t>
      </w:r>
      <w:r>
        <w:rPr>
          <w:rFonts w:ascii="Garamond" w:hAnsi="Garamond"/>
        </w:rPr>
        <w:t>sediment</w:t>
      </w:r>
      <w:r>
        <w:rPr>
          <w:rFonts w:ascii="Garamond" w:hAnsi="Garamond"/>
        </w:rPr>
        <w:t xml:space="preserve">s. </w:t>
      </w:r>
      <w:r>
        <w:rPr>
          <w:rFonts w:ascii="Garamond" w:hAnsi="Garamond"/>
        </w:rPr>
        <w:t xml:space="preserve">Visitors can enjoy strolling along the coast, watching birds, snorkeling, and kayaking.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