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Red Cliff 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The Red Cliff (Sekiheki) of Chiburijima </w:t>
      </w:r>
      <w:r>
        <w:rPr>
          <w:rFonts w:ascii="Garamond" w:hAnsi="Garamond"/>
        </w:rPr>
        <w:t>Island is</w:t>
      </w:r>
      <w:r>
        <w:rPr>
          <w:rFonts w:ascii="Garamond" w:hAnsi="Garamond"/>
        </w:rPr>
        <w:t xml:space="preserve"> one of the most spectacular coastlines in the Oki Islands. </w:t>
      </w:r>
      <w:r>
        <w:rPr>
          <w:rFonts w:ascii="Garamond" w:hAnsi="Garamond"/>
        </w:rPr>
        <w:t>The cliff w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formed by v</w:t>
      </w:r>
      <w:r>
        <w:rPr>
          <w:rFonts w:ascii="Garamond" w:hAnsi="Garamond"/>
        </w:rPr>
        <w:t>olcanic activity</w:t>
      </w:r>
      <w:r>
        <w:rPr>
          <w:rFonts w:ascii="Garamond" w:hAnsi="Garamond"/>
        </w:rPr>
        <w:t>. Visitors can enjoy spectacular vistas from atop the cliff or change perspective by boarding a sightseeing boat.</w:t>
      </w:r>
      <w:r>
        <w:rPr>
          <w:rFonts w:ascii="Garamond" w:hAnsi="Garamond"/>
        </w:rPr>
        <w:t xml:space="preserve"> The red-streaked cliff juxtaposed against the brilliant blue of the sea </w:t>
      </w:r>
      <w:r>
        <w:rPr>
          <w:rFonts w:ascii="Garamond" w:hAnsi="Garamond"/>
        </w:rPr>
        <w:t>is particularly impressive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