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>Standing between 50 and 200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high, the Red Cliff (Sekiheki) stretch</w:t>
      </w:r>
      <w:r>
        <w:rPr>
          <w:rFonts w:ascii="Garamond" w:hAnsi="Garamond"/>
        </w:rPr>
        <w:t>es</w:t>
      </w:r>
      <w:r>
        <w:rPr>
          <w:rFonts w:ascii="Garamond" w:hAnsi="Garamond"/>
        </w:rPr>
        <w:t xml:space="preserve"> for approximately 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km along the western coast of Chiburijima Island, the southernmost of the Oki Islands. </w:t>
      </w:r>
      <w:r>
        <w:rPr>
          <w:rFonts w:ascii="Garamond" w:hAnsi="Garamond"/>
        </w:rPr>
        <w:t>Geologically speaking, t</w:t>
      </w:r>
      <w:r>
        <w:rPr>
          <w:rFonts w:ascii="Garamond" w:hAnsi="Garamond"/>
        </w:rPr>
        <w:t xml:space="preserve">he cliff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 cross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section view of a former volcano. The red color is thought to result from oxidation of iron </w:t>
      </w:r>
      <w:r>
        <w:rPr>
          <w:rFonts w:ascii="Garamond" w:hAnsi="Garamond"/>
        </w:rPr>
        <w:t>contained</w:t>
      </w:r>
      <w:r>
        <w:rPr>
          <w:rFonts w:ascii="Garamond" w:hAnsi="Garamond"/>
        </w:rPr>
        <w:t xml:space="preserve"> in the lava</w:t>
      </w:r>
      <w:r>
        <w:rPr>
          <w:rFonts w:ascii="Garamond" w:hAnsi="Garamond"/>
        </w:rPr>
        <w:t>, and the striped pattern is due to r</w:t>
      </w:r>
      <w:r>
        <w:rPr>
          <w:rFonts w:ascii="Garamond" w:hAnsi="Garamond"/>
        </w:rPr>
        <w:t>epeated eruptions</w:t>
      </w:r>
      <w:r>
        <w:rPr>
          <w:rFonts w:ascii="Garamond" w:hAnsi="Garamond"/>
        </w:rPr>
        <w:t>.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dramatic R</w:t>
      </w:r>
      <w:r>
        <w:rPr>
          <w:rFonts w:ascii="Garamond" w:hAnsi="Garamond"/>
        </w:rPr>
        <w:t xml:space="preserve">ed Cliff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 of the most</w:t>
      </w:r>
      <w:r>
        <w:rPr>
          <w:rFonts w:ascii="Garamond" w:hAnsi="Garamond"/>
        </w:rPr>
        <w:t xml:space="preserve"> impressive coastal landscapes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the Oki Islands</w:t>
      </w:r>
      <w:r>
        <w:rPr>
          <w:rFonts w:ascii="Garamond" w:hAnsi="Garamond"/>
        </w:rPr>
        <w:t xml:space="preserve">, and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the defining </w:t>
      </w:r>
      <w:r>
        <w:rPr>
          <w:rFonts w:ascii="Garamond" w:hAnsi="Garamond"/>
        </w:rPr>
        <w:t>feature of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landscape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 Chiburijima Island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 xml:space="preserve">There are two ways to enjoy </w:t>
      </w:r>
      <w:r>
        <w:rPr>
          <w:rFonts w:ascii="Garamond" w:hAnsi="Garamond"/>
        </w:rPr>
        <w:t xml:space="preserve">the Red Cliff and </w:t>
      </w:r>
      <w:r>
        <w:rPr>
          <w:rFonts w:ascii="Garamond" w:hAnsi="Garamond"/>
        </w:rPr>
        <w:t>Chiburijima Island’s dramatic coastline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One is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 xml:space="preserve">observation point </w:t>
      </w:r>
      <w:r>
        <w:rPr>
          <w:rFonts w:ascii="Garamond" w:hAnsi="Garamond"/>
        </w:rPr>
        <w:t xml:space="preserve">located on top of the cliff, which </w:t>
      </w:r>
      <w:r>
        <w:rPr>
          <w:rFonts w:ascii="Garamond" w:hAnsi="Garamond"/>
        </w:rPr>
        <w:t>overlook</w:t>
      </w:r>
      <w:r>
        <w:rPr>
          <w:rFonts w:ascii="Garamond" w:hAnsi="Garamond"/>
        </w:rPr>
        <w:t xml:space="preserve">s wide sections of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coast and ocean</w:t>
      </w:r>
      <w:r>
        <w:rPr>
          <w:rFonts w:ascii="Garamond" w:hAnsi="Garamond"/>
        </w:rPr>
        <w:t>. T</w:t>
      </w:r>
      <w:r>
        <w:rPr>
          <w:rFonts w:ascii="Garamond" w:hAnsi="Garamond"/>
        </w:rPr>
        <w:t xml:space="preserve">he other is </w:t>
      </w:r>
      <w:r>
        <w:rPr>
          <w:rFonts w:ascii="Garamond" w:hAnsi="Garamond"/>
        </w:rPr>
        <w:t>close up from sea level, aboard one of the</w:t>
      </w:r>
      <w:r>
        <w:rPr>
          <w:rFonts w:ascii="Garamond" w:hAnsi="Garamond"/>
        </w:rPr>
        <w:t xml:space="preserve"> one-hour</w:t>
      </w:r>
      <w:r>
        <w:rPr>
          <w:rFonts w:ascii="Garamond" w:hAnsi="Garamond"/>
        </w:rPr>
        <w:t xml:space="preserve"> boat cruises that </w:t>
      </w:r>
      <w:r>
        <w:rPr>
          <w:rFonts w:ascii="Garamond" w:hAnsi="Garamond"/>
        </w:rPr>
        <w:t>run</w:t>
      </w:r>
      <w:r>
        <w:rPr>
          <w:rFonts w:ascii="Garamond" w:hAnsi="Garamond"/>
        </w:rPr>
        <w:t xml:space="preserve"> f</w:t>
      </w:r>
      <w:r>
        <w:rPr>
          <w:rFonts w:ascii="Garamond" w:hAnsi="Garamond"/>
        </w:rPr>
        <w:t>rom April through October.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