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Akiya Coast </w:t>
      </w:r>
    </w:p>
    <w:p>
      <w:pPr/>
    </w:p>
    <w:p>
      <w:pPr/>
      <w:r>
        <w:rPr>
          <w:rFonts w:ascii="Garamond" w:hAnsi="Garamond"/>
        </w:rPr>
        <w:t>Overview</w:t>
      </w:r>
    </w:p>
    <w:p>
      <w:pPr/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imposing red cliffs formed through high-temperature oxidation of iron in volcanic lava millions of years ago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clear water, </w:t>
      </w:r>
      <w:r>
        <w:rPr>
          <w:rFonts w:ascii="Garamond" w:hAnsi="Garamond"/>
        </w:rPr>
        <w:t xml:space="preserve">diverse </w:t>
      </w:r>
      <w:r>
        <w:rPr>
          <w:rFonts w:ascii="Garamond" w:hAnsi="Garamond"/>
        </w:rPr>
        <w:t xml:space="preserve">vegetation, and </w:t>
      </w:r>
      <w:r>
        <w:rPr>
          <w:rFonts w:ascii="Garamond" w:hAnsi="Garamond"/>
        </w:rPr>
        <w:t xml:space="preserve">numerous </w:t>
      </w:r>
      <w:r>
        <w:rPr>
          <w:rFonts w:ascii="Garamond" w:hAnsi="Garamond"/>
        </w:rPr>
        <w:t xml:space="preserve">interesting rock formations and islets, </w:t>
      </w:r>
      <w:r>
        <w:rPr>
          <w:rFonts w:ascii="Garamond" w:hAnsi="Garamond"/>
        </w:rPr>
        <w:t xml:space="preserve">make </w:t>
      </w:r>
      <w:r>
        <w:rPr>
          <w:rFonts w:ascii="Garamond" w:hAnsi="Garamond"/>
        </w:rPr>
        <w:t xml:space="preserve">the Akiya Coast one of the most </w:t>
      </w:r>
      <w:r>
        <w:rPr>
          <w:rFonts w:ascii="Garamond" w:hAnsi="Garamond"/>
        </w:rPr>
        <w:t>memorable</w:t>
      </w:r>
      <w:r>
        <w:rPr>
          <w:rFonts w:ascii="Garamond" w:hAnsi="Garamond"/>
        </w:rPr>
        <w:t xml:space="preserve"> spots in the Oki Islands. </w:t>
      </w:r>
      <w:r>
        <w:rPr>
          <w:rFonts w:ascii="Garamond" w:hAnsi="Garamond"/>
        </w:rPr>
        <w:t xml:space="preserve">Visitors to this shore can enjoy a wealth of marine activities, including </w:t>
      </w:r>
      <w:r>
        <w:rPr>
          <w:rFonts w:ascii="Garamond" w:hAnsi="Garamond"/>
        </w:rPr>
        <w:t>s</w:t>
      </w:r>
      <w:r>
        <w:rPr>
          <w:rFonts w:ascii="Garamond" w:hAnsi="Garamond"/>
        </w:rPr>
        <w:t>wimming, snorkeling and fishing, or take 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romantic </w:t>
      </w:r>
      <w:r>
        <w:rPr>
          <w:rFonts w:ascii="Garamond" w:hAnsi="Garamond"/>
        </w:rPr>
        <w:t xml:space="preserve">stroll </w:t>
      </w:r>
      <w:r>
        <w:rPr>
          <w:rFonts w:ascii="Garamond" w:hAnsi="Garamond"/>
        </w:rPr>
        <w:t xml:space="preserve">out </w:t>
      </w:r>
      <w:r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“Heart Rock” with someone dear to them.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