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Nature and History</w:t>
      </w:r>
    </w:p>
    <w:p>
      <w:pPr/>
      <w:r>
        <w:rPr>
          <w:rFonts w:ascii="Garamond" w:hAnsi="Garamond"/>
        </w:rPr>
        <w:t xml:space="preserve">Located in the northeast of Nakanoshima Island, the Akiya Coast boasts steep, red cliffs </w:t>
      </w:r>
      <w:r>
        <w:rPr>
          <w:rFonts w:ascii="Garamond" w:hAnsi="Garamond"/>
        </w:rPr>
        <w:t xml:space="preserve">that create a beautiful </w:t>
      </w:r>
      <w:r>
        <w:rPr>
          <w:rFonts w:ascii="Garamond" w:hAnsi="Garamond"/>
        </w:rPr>
        <w:t xml:space="preserve">contrast with </w:t>
      </w:r>
      <w:r>
        <w:rPr>
          <w:rFonts w:ascii="Garamond" w:hAnsi="Garamond"/>
        </w:rPr>
        <w:t xml:space="preserve">the cobalt blue </w:t>
      </w:r>
      <w:r>
        <w:rPr>
          <w:rFonts w:ascii="Garamond" w:hAnsi="Garamond"/>
        </w:rPr>
        <w:t>seawater</w:t>
      </w:r>
      <w:r>
        <w:rPr>
          <w:rFonts w:ascii="Garamond" w:hAnsi="Garamond"/>
        </w:rPr>
        <w:t>. There are numerous</w:t>
      </w:r>
      <w:r>
        <w:rPr>
          <w:rFonts w:ascii="Garamond" w:hAnsi="Garamond"/>
        </w:rPr>
        <w:t xml:space="preserve"> islets and rock formations along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shore. </w:t>
      </w:r>
      <w:r>
        <w:rPr>
          <w:rFonts w:ascii="Garamond" w:hAnsi="Garamond"/>
        </w:rPr>
        <w:t>Volcanic activity from around</w:t>
      </w:r>
      <w:r>
        <w:rPr>
          <w:rFonts w:ascii="Garamond" w:hAnsi="Garamond"/>
        </w:rPr>
        <w:t xml:space="preserve"> 2.8 million years ago </w:t>
      </w:r>
      <w:r>
        <w:rPr>
          <w:rFonts w:ascii="Garamond" w:hAnsi="Garamond"/>
        </w:rPr>
        <w:t>created these dazzling red cliffs</w:t>
      </w:r>
      <w:r>
        <w:rPr>
          <w:rFonts w:ascii="Garamond" w:hAnsi="Garamond"/>
        </w:rPr>
        <w:t>, which are</w:t>
      </w:r>
      <w:r>
        <w:rPr>
          <w:rFonts w:ascii="Garamond" w:hAnsi="Garamond"/>
        </w:rPr>
        <w:t xml:space="preserve"> composed of scoria, a porous volcanic rock, and other volcanic materials. </w:t>
      </w:r>
      <w:r>
        <w:rPr>
          <w:rFonts w:ascii="Garamond" w:hAnsi="Garamond"/>
        </w:rPr>
        <w:t>T</w:t>
      </w:r>
      <w:r>
        <w:rPr>
          <w:rFonts w:ascii="Garamond" w:hAnsi="Garamond"/>
        </w:rPr>
        <w:t xml:space="preserve">he large rock with a heart-shaped hole </w:t>
      </w:r>
      <w:r>
        <w:rPr>
          <w:rFonts w:ascii="Garamond" w:hAnsi="Garamond"/>
        </w:rPr>
        <w:t xml:space="preserve">located by the coast </w:t>
      </w:r>
      <w:r>
        <w:rPr>
          <w:rFonts w:ascii="Garamond" w:hAnsi="Garamond"/>
        </w:rPr>
        <w:t>is a popular destination for couples. A nearby campsite allows visitors to watch leisurely as the ferries and hydrofoil cruise by.</w:t>
      </w:r>
    </w:p>
    <w:p>
      <w:pPr/>
    </w:p>
    <w:p>
      <w:pPr/>
      <w:r>
        <w:rPr>
          <w:rFonts w:ascii="Garamond" w:hAnsi="Garamond"/>
        </w:rPr>
        <w:t xml:space="preserve">Activities </w:t>
      </w:r>
    </w:p>
    <w:p>
      <w:pPr/>
      <w:r>
        <w:rPr>
          <w:rFonts w:ascii="Garamond" w:hAnsi="Garamond"/>
        </w:rPr>
        <w:t xml:space="preserve">The Akiya Coast </w:t>
      </w:r>
      <w:r>
        <w:rPr>
          <w:rFonts w:ascii="Garamond" w:hAnsi="Garamond"/>
        </w:rPr>
        <w:t xml:space="preserve">offers a diverse menu of </w:t>
      </w:r>
      <w:r>
        <w:rPr>
          <w:rFonts w:ascii="Garamond" w:hAnsi="Garamond"/>
        </w:rPr>
        <w:t>marine activities, such as swimming, snorkeling, diving, and fishing. There is a short</w:t>
      </w:r>
      <w:r>
        <w:rPr>
          <w:rFonts w:ascii="Garamond" w:hAnsi="Garamond"/>
        </w:rPr>
        <w:t>, five-minute</w:t>
      </w:r>
      <w:r>
        <w:rPr>
          <w:rFonts w:ascii="Garamond" w:hAnsi="Garamond"/>
        </w:rPr>
        <w:t xml:space="preserve"> trail along the coast that </w:t>
      </w:r>
      <w:r>
        <w:rPr>
          <w:rFonts w:ascii="Garamond" w:hAnsi="Garamond"/>
        </w:rPr>
        <w:t xml:space="preserve">offers a romantic stroll out to the </w:t>
      </w:r>
      <w:r>
        <w:rPr>
          <w:rFonts w:ascii="Garamond" w:hAnsi="Garamond"/>
        </w:rPr>
        <w:t>rock with a heart-shaped hole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There is</w:t>
      </w:r>
      <w:r>
        <w:rPr>
          <w:rFonts w:ascii="Garamond" w:hAnsi="Garamond"/>
        </w:rPr>
        <w:t xml:space="preserve"> a campsite by the beach equipped with toilets and showers.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